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4DB48" w14:textId="77777777" w:rsidR="0032368F" w:rsidRPr="0066550F" w:rsidRDefault="0032368F" w:rsidP="00BB0EB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66550F">
        <w:rPr>
          <w:rFonts w:ascii="Arial" w:hAnsi="Arial" w:cs="Arial"/>
          <w:b/>
          <w:bCs/>
          <w:sz w:val="20"/>
          <w:szCs w:val="20"/>
          <w:lang w:val="pt-BR"/>
        </w:rPr>
        <w:t xml:space="preserve">EDITAL Nº </w:t>
      </w:r>
      <w:r>
        <w:rPr>
          <w:rFonts w:ascii="Arial" w:hAnsi="Arial" w:cs="Arial"/>
          <w:b/>
          <w:bCs/>
          <w:sz w:val="20"/>
          <w:szCs w:val="20"/>
          <w:lang w:val="pt-BR"/>
        </w:rPr>
        <w:t>06</w:t>
      </w:r>
      <w:r w:rsidRPr="0066550F">
        <w:rPr>
          <w:rFonts w:ascii="Arial" w:hAnsi="Arial" w:cs="Arial"/>
          <w:b/>
          <w:bCs/>
          <w:sz w:val="20"/>
          <w:szCs w:val="20"/>
          <w:lang w:val="pt-BR"/>
        </w:rPr>
        <w:t>/2025 – PROPOPI</w:t>
      </w:r>
    </w:p>
    <w:p w14:paraId="38BD662C" w14:textId="77777777" w:rsidR="0032368F" w:rsidRDefault="0032368F" w:rsidP="00BB0EB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66550F">
        <w:rPr>
          <w:rFonts w:ascii="Arial" w:hAnsi="Arial" w:cs="Arial"/>
          <w:b/>
          <w:bCs/>
          <w:sz w:val="20"/>
          <w:szCs w:val="20"/>
          <w:lang w:val="pt-BR"/>
        </w:rPr>
        <w:t>SELEÇÃO DE DOUTOR(A) PARA COMPOR O PROGRAMA DE EXTENSÃO DA EDUCAÇÃO SUPERIOR NA PÓS-GRADUAÇÃO DA UFDPar (PROEXT-PG/UFDPar)</w:t>
      </w:r>
    </w:p>
    <w:p w14:paraId="68C74905" w14:textId="77777777" w:rsidR="000E2FC1" w:rsidRPr="0066550F" w:rsidRDefault="000E2FC1" w:rsidP="00BB0EB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0051EF51" w14:textId="013463C8" w:rsidR="00995F3F" w:rsidRPr="0066550F" w:rsidRDefault="00995F3F" w:rsidP="00BB0EBF">
      <w:pPr>
        <w:spacing w:after="0"/>
        <w:ind w:right="51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  <w:r w:rsidRPr="0066550F">
        <w:rPr>
          <w:rFonts w:ascii="Arial" w:hAnsi="Arial" w:cs="Arial"/>
          <w:b/>
          <w:bCs/>
          <w:sz w:val="20"/>
          <w:szCs w:val="20"/>
          <w:lang w:val="pt-BR"/>
        </w:rPr>
        <w:t>ANEXO II</w:t>
      </w:r>
      <w:r w:rsidR="00FD13F3" w:rsidRPr="0066550F">
        <w:rPr>
          <w:rFonts w:ascii="Arial" w:hAnsi="Arial" w:cs="Arial"/>
          <w:b/>
          <w:bCs/>
          <w:sz w:val="20"/>
          <w:szCs w:val="20"/>
          <w:lang w:val="pt-BR"/>
        </w:rPr>
        <w:t>I</w:t>
      </w:r>
      <w:r w:rsidRPr="0066550F">
        <w:rPr>
          <w:rFonts w:ascii="Arial" w:hAnsi="Arial" w:cs="Arial"/>
          <w:b/>
          <w:bCs/>
          <w:sz w:val="20"/>
          <w:szCs w:val="20"/>
          <w:lang w:val="pt-BR"/>
        </w:rPr>
        <w:t xml:space="preserve"> – Critérios/pontuação de Avaliação da Produção Científica, Tecnológica e Artística do(a) candidato(a)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408"/>
        <w:gridCol w:w="1707"/>
        <w:gridCol w:w="1127"/>
        <w:gridCol w:w="1124"/>
        <w:gridCol w:w="1119"/>
        <w:gridCol w:w="1119"/>
        <w:gridCol w:w="1119"/>
        <w:gridCol w:w="1121"/>
        <w:gridCol w:w="1106"/>
      </w:tblGrid>
      <w:tr w:rsidR="00995F3F" w:rsidRPr="0066550F" w14:paraId="249CA817" w14:textId="77777777" w:rsidTr="00DB2A05">
        <w:tc>
          <w:tcPr>
            <w:tcW w:w="1316" w:type="pct"/>
            <w:vMerge w:val="restart"/>
            <w:shd w:val="clear" w:color="auto" w:fill="D9D9D9" w:themeFill="background1" w:themeFillShade="D9"/>
            <w:vAlign w:val="center"/>
          </w:tcPr>
          <w:p w14:paraId="2FB5AC2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Produção Científica e Tecnológica (Pontuação Acumulativa)</w:t>
            </w:r>
          </w:p>
        </w:tc>
        <w:tc>
          <w:tcPr>
            <w:tcW w:w="659" w:type="pct"/>
            <w:vMerge w:val="restart"/>
            <w:shd w:val="clear" w:color="auto" w:fill="D9D9D9" w:themeFill="background1" w:themeFillShade="D9"/>
            <w:vAlign w:val="center"/>
          </w:tcPr>
          <w:p w14:paraId="6799448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869" w:type="pct"/>
            <w:gridSpan w:val="2"/>
            <w:shd w:val="clear" w:color="auto" w:fill="FDE9D9" w:themeFill="accent6" w:themeFillTint="33"/>
            <w:vAlign w:val="center"/>
          </w:tcPr>
          <w:p w14:paraId="7DE6E760" w14:textId="544035A1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Preenchimento exclusivo </w:t>
            </w:r>
            <w:r w:rsidRPr="00DF732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item </w:t>
            </w:r>
            <w:r w:rsidR="000E2FC1" w:rsidRPr="00DF732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</w:t>
            </w:r>
            <w:r w:rsidR="00FD13F3" w:rsidRPr="00DF732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.2</w:t>
            </w:r>
            <w:r w:rsidRPr="00DF7323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="00FD13F3"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este</w:t>
            </w: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edital</w:t>
            </w:r>
          </w:p>
        </w:tc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1E474324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2022</w:t>
            </w:r>
          </w:p>
        </w:tc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2EE779E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2023</w:t>
            </w:r>
          </w:p>
        </w:tc>
        <w:tc>
          <w:tcPr>
            <w:tcW w:w="432" w:type="pct"/>
            <w:vMerge w:val="restart"/>
            <w:shd w:val="clear" w:color="auto" w:fill="D9D9D9" w:themeFill="background1" w:themeFillShade="D9"/>
            <w:vAlign w:val="center"/>
          </w:tcPr>
          <w:p w14:paraId="013C1A6A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2024</w:t>
            </w:r>
          </w:p>
        </w:tc>
        <w:tc>
          <w:tcPr>
            <w:tcW w:w="433" w:type="pct"/>
            <w:vMerge w:val="restart"/>
            <w:shd w:val="clear" w:color="auto" w:fill="D9D9D9" w:themeFill="background1" w:themeFillShade="D9"/>
            <w:vAlign w:val="center"/>
          </w:tcPr>
          <w:p w14:paraId="79CE0E4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2025</w:t>
            </w:r>
          </w:p>
        </w:tc>
        <w:tc>
          <w:tcPr>
            <w:tcW w:w="427" w:type="pct"/>
            <w:vMerge w:val="restart"/>
            <w:shd w:val="clear" w:color="auto" w:fill="D9D9D9" w:themeFill="background1" w:themeFillShade="D9"/>
            <w:vAlign w:val="center"/>
          </w:tcPr>
          <w:p w14:paraId="7106955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Total</w:t>
            </w:r>
          </w:p>
        </w:tc>
      </w:tr>
      <w:tr w:rsidR="00995F3F" w:rsidRPr="0066550F" w14:paraId="21537FC8" w14:textId="77777777" w:rsidTr="00DB2A05">
        <w:tc>
          <w:tcPr>
            <w:tcW w:w="1316" w:type="pct"/>
            <w:vMerge/>
            <w:shd w:val="clear" w:color="auto" w:fill="D9D9D9" w:themeFill="background1" w:themeFillShade="D9"/>
            <w:vAlign w:val="center"/>
          </w:tcPr>
          <w:p w14:paraId="28E940B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659" w:type="pct"/>
            <w:vMerge/>
            <w:shd w:val="clear" w:color="auto" w:fill="D9D9D9" w:themeFill="background1" w:themeFillShade="D9"/>
            <w:vAlign w:val="center"/>
          </w:tcPr>
          <w:p w14:paraId="1764757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03FB069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2020</w:t>
            </w: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50377BD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2021</w:t>
            </w:r>
          </w:p>
        </w:tc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7B976D9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7B53AB9E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Merge/>
            <w:shd w:val="clear" w:color="auto" w:fill="D9D9D9" w:themeFill="background1" w:themeFillShade="D9"/>
            <w:vAlign w:val="center"/>
          </w:tcPr>
          <w:p w14:paraId="53EBB91E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Merge/>
            <w:shd w:val="clear" w:color="auto" w:fill="D9D9D9" w:themeFill="background1" w:themeFillShade="D9"/>
            <w:vAlign w:val="center"/>
          </w:tcPr>
          <w:p w14:paraId="1529A35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Merge/>
            <w:shd w:val="clear" w:color="auto" w:fill="D9D9D9" w:themeFill="background1" w:themeFillShade="D9"/>
            <w:vAlign w:val="center"/>
          </w:tcPr>
          <w:p w14:paraId="796B381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DB2A05" w:rsidRPr="0066550F" w14:paraId="2966F083" w14:textId="77777777" w:rsidTr="00DB2A05">
        <w:tc>
          <w:tcPr>
            <w:tcW w:w="1316" w:type="pct"/>
            <w:vAlign w:val="center"/>
          </w:tcPr>
          <w:p w14:paraId="6D2F5177" w14:textId="5CB2CB44" w:rsidR="00DB2A05" w:rsidRPr="0066550F" w:rsidRDefault="00DB2A05" w:rsidP="0081737E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. Coordenação de evento científico, de extensão e/ou de cultura regional, nacional ou internacional</w:t>
            </w:r>
          </w:p>
        </w:tc>
        <w:tc>
          <w:tcPr>
            <w:tcW w:w="659" w:type="pct"/>
            <w:vAlign w:val="center"/>
          </w:tcPr>
          <w:p w14:paraId="4B553518" w14:textId="77777777" w:rsidR="00DB2A05" w:rsidRPr="006A4FA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A4FAF">
              <w:rPr>
                <w:rFonts w:ascii="Arial" w:hAnsi="Arial" w:cs="Arial"/>
                <w:sz w:val="20"/>
                <w:szCs w:val="20"/>
                <w:lang w:val="pt-BR"/>
              </w:rPr>
              <w:t>10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1EE2C518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7CAFE85B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371E592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380C4EA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E0F2BA9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670AC663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2369B58F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B2A05" w:rsidRPr="0066550F" w14:paraId="7B2DD231" w14:textId="77777777" w:rsidTr="00DB2A05">
        <w:tc>
          <w:tcPr>
            <w:tcW w:w="1316" w:type="pct"/>
            <w:vAlign w:val="center"/>
          </w:tcPr>
          <w:p w14:paraId="6D25A8F4" w14:textId="522CE6D7" w:rsidR="00DB2A05" w:rsidRPr="0066550F" w:rsidRDefault="00DB2A05" w:rsidP="0081737E">
            <w:pPr>
              <w:pStyle w:val="NormalWeb"/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6550F">
              <w:rPr>
                <w:rFonts w:ascii="Arial" w:hAnsi="Arial" w:cs="Arial"/>
                <w:sz w:val="20"/>
                <w:szCs w:val="20"/>
              </w:rPr>
              <w:t>2.</w:t>
            </w:r>
            <w:r w:rsidRPr="0066550F">
              <w:rPr>
                <w:rFonts w:ascii="Arial" w:hAnsi="Arial" w:cs="Arial"/>
                <w:color w:val="000000"/>
                <w:sz w:val="20"/>
                <w:szCs w:val="20"/>
              </w:rPr>
              <w:t xml:space="preserve"> Coordenação de Programas/Projetos de Extensão</w:t>
            </w:r>
          </w:p>
        </w:tc>
        <w:tc>
          <w:tcPr>
            <w:tcW w:w="659" w:type="pct"/>
            <w:vAlign w:val="center"/>
          </w:tcPr>
          <w:p w14:paraId="58CF90E6" w14:textId="77777777" w:rsidR="00DB2A05" w:rsidRPr="006A4FA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A4FAF">
              <w:rPr>
                <w:rFonts w:ascii="Arial" w:hAnsi="Arial" w:cs="Arial"/>
                <w:sz w:val="20"/>
                <w:szCs w:val="20"/>
                <w:lang w:val="pt-BR"/>
              </w:rPr>
              <w:t>10 pontos/ Programa ou Projeto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2DF6B5ED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6CAE0DED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6C592C37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4022235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0E71834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4C9871A2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0F4C3F87" w14:textId="77777777" w:rsidR="00DB2A05" w:rsidRPr="0066550F" w:rsidRDefault="00DB2A05" w:rsidP="0081737E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60E3AC93" w14:textId="77777777" w:rsidTr="00DB2A05">
        <w:tc>
          <w:tcPr>
            <w:tcW w:w="1316" w:type="pct"/>
            <w:vAlign w:val="center"/>
          </w:tcPr>
          <w:p w14:paraId="1B59E2C4" w14:textId="6F0B2542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. Artigos publicados em periódicos indexados – Qualis A1 ou Qualis A2 CAPES (oficial)</w:t>
            </w:r>
          </w:p>
        </w:tc>
        <w:tc>
          <w:tcPr>
            <w:tcW w:w="659" w:type="pct"/>
            <w:vAlign w:val="center"/>
          </w:tcPr>
          <w:p w14:paraId="625D3B23" w14:textId="78AD9A35" w:rsidR="00995F3F" w:rsidRPr="0066550F" w:rsidRDefault="008A1357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2DB2A7E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39E0EC64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4D9822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76228F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BCA8B0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2444A30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782FE7FC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11CCBB5D" w14:textId="77777777" w:rsidTr="00DB2A05">
        <w:tc>
          <w:tcPr>
            <w:tcW w:w="1316" w:type="pct"/>
            <w:vAlign w:val="center"/>
          </w:tcPr>
          <w:p w14:paraId="19607153" w14:textId="5A84B787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. Artigos publicados em periódicos indexados – Qualis A3 CAPES ou Qualis A4 CAPES (oficial) ou trabalho completo publicado em Conferência A1 ou A2 (específico para área de Ciência da Computação)</w:t>
            </w:r>
          </w:p>
        </w:tc>
        <w:tc>
          <w:tcPr>
            <w:tcW w:w="659" w:type="pct"/>
            <w:vAlign w:val="center"/>
          </w:tcPr>
          <w:p w14:paraId="23E8428A" w14:textId="5A9D3DFF" w:rsidR="00995F3F" w:rsidRPr="0066550F" w:rsidRDefault="008A1357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204D634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53E5742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4A5D73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93DDA5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4EDACB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4D06FCE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20204A3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47D6FE34" w14:textId="77777777" w:rsidTr="00DB2A05">
        <w:tc>
          <w:tcPr>
            <w:tcW w:w="1316" w:type="pct"/>
            <w:vAlign w:val="center"/>
          </w:tcPr>
          <w:p w14:paraId="763C90E9" w14:textId="7A228D1A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. Artigos publicados em periódicos indexados – Qualis B1 ou B2 CAPES (oficial), ou trabalho completo publicado em Conferência A3 ou A4 (específico para área de Ciência da Computação)</w:t>
            </w:r>
          </w:p>
        </w:tc>
        <w:tc>
          <w:tcPr>
            <w:tcW w:w="659" w:type="pct"/>
            <w:vAlign w:val="center"/>
          </w:tcPr>
          <w:p w14:paraId="0C902858" w14:textId="517B189E" w:rsidR="00995F3F" w:rsidRPr="0066550F" w:rsidRDefault="008A1357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1168687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6D7BCB4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13187C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431DCC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7F01DE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41B71B2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289A706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2AD61F50" w14:textId="77777777" w:rsidTr="00DB2A05">
        <w:tc>
          <w:tcPr>
            <w:tcW w:w="1316" w:type="pct"/>
            <w:vAlign w:val="center"/>
          </w:tcPr>
          <w:p w14:paraId="1DE2E21E" w14:textId="09199F2A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6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. Artigos publicados em periódicos B3 ou B4, ou trabalho completo publicado em conferência B1 ou B2 ou B3 ou B4 (específico para área de Ciência da Computação)</w:t>
            </w:r>
          </w:p>
        </w:tc>
        <w:tc>
          <w:tcPr>
            <w:tcW w:w="659" w:type="pct"/>
            <w:vAlign w:val="center"/>
          </w:tcPr>
          <w:p w14:paraId="2409487B" w14:textId="2815DE10" w:rsidR="00995F3F" w:rsidRPr="0066550F" w:rsidRDefault="008A1357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132E574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73D6E1EE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15A66EE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CFA89E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28892B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6C72759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7E15F14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6F9245F5" w14:textId="77777777" w:rsidTr="00DB2A05">
        <w:tc>
          <w:tcPr>
            <w:tcW w:w="1316" w:type="pct"/>
            <w:vAlign w:val="center"/>
          </w:tcPr>
          <w:p w14:paraId="737C16E7" w14:textId="765A9767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7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. Artigos publicados em periódicos da área tecnológica e ou científica e não classificados pelo sistema Qualis, com ISSN e com Fator de Impacto</w:t>
            </w:r>
          </w:p>
        </w:tc>
        <w:tc>
          <w:tcPr>
            <w:tcW w:w="659" w:type="pct"/>
            <w:vAlign w:val="center"/>
          </w:tcPr>
          <w:p w14:paraId="7A8789C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0,5 ponto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3CBCE2C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35546CD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2DF722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12C29E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650389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6E97059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32BF4A4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7F3140C8" w14:textId="77777777" w:rsidTr="00DB2A05">
        <w:tc>
          <w:tcPr>
            <w:tcW w:w="1316" w:type="pct"/>
            <w:vAlign w:val="center"/>
          </w:tcPr>
          <w:p w14:paraId="5992CDF9" w14:textId="21610C09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. Resumos simples publicados em anais de congressos internacionais e nacionais (serão computados eventos locais e regionais, exceto eventos de iniciação científica e tecnológica)</w:t>
            </w:r>
          </w:p>
        </w:tc>
        <w:tc>
          <w:tcPr>
            <w:tcW w:w="659" w:type="pct"/>
            <w:vAlign w:val="center"/>
          </w:tcPr>
          <w:p w14:paraId="6FF4C0F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0,3 ponto</w:t>
            </w:r>
          </w:p>
          <w:p w14:paraId="1B9BB91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3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4017AC6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673D9C1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19B2DA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93311B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73BA69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06720A1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5FF96F5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4BEF5D9C" w14:textId="77777777" w:rsidTr="00DB2A05">
        <w:tc>
          <w:tcPr>
            <w:tcW w:w="1316" w:type="pct"/>
            <w:vAlign w:val="center"/>
          </w:tcPr>
          <w:p w14:paraId="1F8F333E" w14:textId="56563F52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. Trabalhos completos ou resumos expandidos publicados em anais de congressos Internacionais e nacionais (serão computados eventos locais e regionais, exceto eventos de iniciação científica e tecnológica). Para as áreas cujos eventos tiverem indexação Qualis, computar somente eventos do Qualis da CAPES</w:t>
            </w:r>
          </w:p>
        </w:tc>
        <w:tc>
          <w:tcPr>
            <w:tcW w:w="659" w:type="pct"/>
            <w:vAlign w:val="center"/>
          </w:tcPr>
          <w:p w14:paraId="53AD8B4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0,5 ponto</w:t>
            </w:r>
          </w:p>
          <w:p w14:paraId="43C597C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5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0E5DB8B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3C8325A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E478EB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6A3A0A2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FA4123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645BD3F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31DED07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22D2EB1C" w14:textId="77777777" w:rsidTr="00DB2A05">
        <w:tc>
          <w:tcPr>
            <w:tcW w:w="1316" w:type="pct"/>
            <w:vAlign w:val="center"/>
          </w:tcPr>
          <w:p w14:paraId="38E70C5A" w14:textId="37FD1610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10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. Livros publicados com ISBN, na área de atuação do pesquisador, com no mínimo 60 páginas, e conselho editorial</w:t>
            </w:r>
          </w:p>
        </w:tc>
        <w:tc>
          <w:tcPr>
            <w:tcW w:w="659" w:type="pct"/>
            <w:vAlign w:val="center"/>
          </w:tcPr>
          <w:p w14:paraId="12D1BB0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6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12FFD4D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7B949D1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F5B273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6FB405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FDF422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12F902F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75F3BE2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4E66094F" w14:textId="77777777" w:rsidTr="00DB2A05">
        <w:trPr>
          <w:trHeight w:val="751"/>
        </w:trPr>
        <w:tc>
          <w:tcPr>
            <w:tcW w:w="1316" w:type="pct"/>
            <w:vAlign w:val="center"/>
          </w:tcPr>
          <w:p w14:paraId="10925E47" w14:textId="30814CD8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11.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Capítulos de livros publicados com ISBN, na área de atuação do pesquisador, com conselho editorial</w:t>
            </w:r>
          </w:p>
        </w:tc>
        <w:tc>
          <w:tcPr>
            <w:tcW w:w="659" w:type="pct"/>
            <w:vAlign w:val="center"/>
          </w:tcPr>
          <w:p w14:paraId="5A3779B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1,5 ponto</w:t>
            </w:r>
          </w:p>
          <w:p w14:paraId="1D4677D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9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336F683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53FCDC6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6A0CCB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1D9514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9100CBA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47C4FFA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6B91AB5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4D4AA9CB" w14:textId="77777777" w:rsidTr="00DB2A05">
        <w:tc>
          <w:tcPr>
            <w:tcW w:w="1316" w:type="pct"/>
            <w:vAlign w:val="center"/>
          </w:tcPr>
          <w:p w14:paraId="3B7FEF3F" w14:textId="6BA55857" w:rsidR="00995F3F" w:rsidRPr="0066550F" w:rsidRDefault="00995F3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DB2A0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. Organização de livros</w:t>
            </w:r>
          </w:p>
        </w:tc>
        <w:tc>
          <w:tcPr>
            <w:tcW w:w="659" w:type="pct"/>
            <w:vAlign w:val="center"/>
          </w:tcPr>
          <w:p w14:paraId="360A0BA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0,5 ponto</w:t>
            </w:r>
          </w:p>
          <w:p w14:paraId="3A6E796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(máximo: 1 ponto)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3B348644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690F9F5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1761A9A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18B515C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6102A2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652F393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5FB2113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2B878144" w14:textId="77777777" w:rsidTr="00DB2A05">
        <w:tc>
          <w:tcPr>
            <w:tcW w:w="1316" w:type="pct"/>
            <w:vAlign w:val="center"/>
          </w:tcPr>
          <w:p w14:paraId="4460A989" w14:textId="0CF85406" w:rsidR="00995F3F" w:rsidRPr="0066550F" w:rsidRDefault="00995F3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DB2A05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. Dissertações de Mestrado concluídas, como orientador principal</w:t>
            </w:r>
          </w:p>
        </w:tc>
        <w:tc>
          <w:tcPr>
            <w:tcW w:w="659" w:type="pct"/>
            <w:vAlign w:val="center"/>
          </w:tcPr>
          <w:p w14:paraId="4B54CFF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3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0FBB702E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24CB5DB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8D625F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A7C612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0A90EB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00A700C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21D60B9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447FC384" w14:textId="77777777" w:rsidTr="00DB2A05">
        <w:tc>
          <w:tcPr>
            <w:tcW w:w="1316" w:type="pct"/>
            <w:vAlign w:val="center"/>
          </w:tcPr>
          <w:p w14:paraId="0876D1C7" w14:textId="23B3B440" w:rsidR="00995F3F" w:rsidRPr="0066550F" w:rsidRDefault="00995F3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DB2A05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. Dissertações de Mestrado concluídas, como coorientador</w:t>
            </w:r>
          </w:p>
        </w:tc>
        <w:tc>
          <w:tcPr>
            <w:tcW w:w="659" w:type="pct"/>
            <w:vAlign w:val="center"/>
          </w:tcPr>
          <w:p w14:paraId="515A86B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1,5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18EFCEC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42DC567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19ED4F6C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00CAD5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161B00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5BABC254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674B080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2A108D25" w14:textId="77777777" w:rsidTr="00DB2A05">
        <w:tc>
          <w:tcPr>
            <w:tcW w:w="1316" w:type="pct"/>
            <w:vAlign w:val="center"/>
          </w:tcPr>
          <w:p w14:paraId="747C8A06" w14:textId="4392AC37" w:rsidR="00995F3F" w:rsidRPr="0066550F" w:rsidRDefault="00995F3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DB2A05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. Teses de Doutorado concluídas, como orientador principal</w:t>
            </w:r>
          </w:p>
        </w:tc>
        <w:tc>
          <w:tcPr>
            <w:tcW w:w="659" w:type="pct"/>
            <w:vAlign w:val="center"/>
          </w:tcPr>
          <w:p w14:paraId="68C7F7AC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5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5A75661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64DB3E3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9EE184C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E26F96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83B679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2A02176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2D47799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6333FE04" w14:textId="77777777" w:rsidTr="00DB2A05">
        <w:tc>
          <w:tcPr>
            <w:tcW w:w="1316" w:type="pct"/>
            <w:vAlign w:val="center"/>
          </w:tcPr>
          <w:p w14:paraId="58037E82" w14:textId="3BBB6F9D" w:rsidR="00995F3F" w:rsidRPr="0066550F" w:rsidRDefault="00995F3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DB2A05">
              <w:rPr>
                <w:rFonts w:ascii="Arial" w:hAnsi="Arial" w:cs="Arial"/>
                <w:sz w:val="20"/>
                <w:szCs w:val="20"/>
                <w:lang w:val="pt-BR"/>
              </w:rPr>
              <w:t>6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. Teses de Doutorado concluídas, como coorientador</w:t>
            </w:r>
          </w:p>
        </w:tc>
        <w:tc>
          <w:tcPr>
            <w:tcW w:w="659" w:type="pct"/>
            <w:vAlign w:val="center"/>
          </w:tcPr>
          <w:p w14:paraId="191938AA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2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779F99C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40DABD0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292CB0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4838D54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5D1BBC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0A1DF9F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3B0C555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080354D9" w14:textId="77777777" w:rsidTr="00DB2A05">
        <w:tc>
          <w:tcPr>
            <w:tcW w:w="1316" w:type="pct"/>
            <w:vAlign w:val="center"/>
          </w:tcPr>
          <w:p w14:paraId="5CA4DDDB" w14:textId="7297CE84" w:rsidR="00995F3F" w:rsidRPr="0066550F" w:rsidRDefault="00995F3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DB2A05">
              <w:rPr>
                <w:rFonts w:ascii="Arial" w:hAnsi="Arial" w:cs="Arial"/>
                <w:sz w:val="20"/>
                <w:szCs w:val="20"/>
                <w:lang w:val="pt-BR"/>
              </w:rPr>
              <w:t>7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. Orientação de Iniciação Científica concluída/ano</w:t>
            </w:r>
          </w:p>
        </w:tc>
        <w:tc>
          <w:tcPr>
            <w:tcW w:w="659" w:type="pct"/>
            <w:vAlign w:val="center"/>
          </w:tcPr>
          <w:p w14:paraId="3BE004C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 ponto</w:t>
            </w:r>
          </w:p>
          <w:p w14:paraId="1C25426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10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5C71550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02D74E0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18D81DC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5FB5BF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7033F0A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22961A3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73791ABA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7002F" w:rsidRPr="0066550F" w14:paraId="42B5496A" w14:textId="77777777" w:rsidTr="00DB2A05">
        <w:tc>
          <w:tcPr>
            <w:tcW w:w="1316" w:type="pct"/>
            <w:vAlign w:val="center"/>
          </w:tcPr>
          <w:p w14:paraId="450391DC" w14:textId="658CB1A7" w:rsidR="0047002F" w:rsidRPr="0066550F" w:rsidRDefault="0047002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DB2A05"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. Orientação de TCC de cursos de Pós-graduação </w:t>
            </w:r>
            <w:r w:rsidRPr="0066550F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Lato Sensu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(especializações e Residências) concluída/ano</w:t>
            </w:r>
          </w:p>
        </w:tc>
        <w:tc>
          <w:tcPr>
            <w:tcW w:w="659" w:type="pct"/>
            <w:vAlign w:val="center"/>
          </w:tcPr>
          <w:p w14:paraId="1AE8E6AC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 ponto</w:t>
            </w:r>
          </w:p>
          <w:p w14:paraId="34FF7971" w14:textId="73E61512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10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47E2B9B2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5FFAACBE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EC1CF04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C2F85B2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628F52D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0C528E53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562ACADC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54DF9C5E" w14:textId="77777777" w:rsidTr="00DB2A05">
        <w:trPr>
          <w:trHeight w:val="442"/>
        </w:trPr>
        <w:tc>
          <w:tcPr>
            <w:tcW w:w="1316" w:type="pct"/>
            <w:vAlign w:val="center"/>
          </w:tcPr>
          <w:p w14:paraId="02DAC54E" w14:textId="42B669D6" w:rsidR="00995F3F" w:rsidRPr="0066550F" w:rsidRDefault="00995F3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="00DB2A05">
              <w:rPr>
                <w:rFonts w:ascii="Arial" w:hAnsi="Arial" w:cs="Arial"/>
                <w:sz w:val="20"/>
                <w:szCs w:val="20"/>
                <w:lang w:val="pt-BR"/>
              </w:rPr>
              <w:t>9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. Orientação de TCC (trabalho de conclusão de curso de graduação) concluída</w:t>
            </w:r>
          </w:p>
        </w:tc>
        <w:tc>
          <w:tcPr>
            <w:tcW w:w="659" w:type="pct"/>
            <w:vAlign w:val="center"/>
          </w:tcPr>
          <w:p w14:paraId="1DCFE4D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0,5 ponto</w:t>
            </w:r>
          </w:p>
          <w:p w14:paraId="4B8B5CC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8,0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3C73507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2EE340C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F38A75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1B78DCB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6B955F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0F22CE2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454A77B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6DC265BC" w14:textId="77777777" w:rsidTr="00DB2A05">
        <w:tc>
          <w:tcPr>
            <w:tcW w:w="1316" w:type="pct"/>
            <w:vAlign w:val="center"/>
          </w:tcPr>
          <w:p w14:paraId="217EA9C7" w14:textId="78E724EC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20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. Participações em banca de defesa de tese de doutorado (</w:t>
            </w:r>
            <w:proofErr w:type="spellStart"/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não</w:t>
            </w:r>
            <w:proofErr w:type="spellEnd"/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incluir participação em banca examinadora quando orientador)</w:t>
            </w:r>
          </w:p>
        </w:tc>
        <w:tc>
          <w:tcPr>
            <w:tcW w:w="659" w:type="pct"/>
            <w:vAlign w:val="center"/>
          </w:tcPr>
          <w:p w14:paraId="1343F2CA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1 ponto</w:t>
            </w:r>
          </w:p>
          <w:p w14:paraId="30C5EB6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10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33E494DA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632F3F24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6964104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6D48F05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23A560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3302815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0228AEB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1D00ABEB" w14:textId="77777777" w:rsidTr="00DB2A05">
        <w:tc>
          <w:tcPr>
            <w:tcW w:w="1316" w:type="pct"/>
            <w:vAlign w:val="center"/>
          </w:tcPr>
          <w:p w14:paraId="55C5C84C" w14:textId="16BCEBAA" w:rsidR="00995F3F" w:rsidRPr="0066550F" w:rsidRDefault="00DB2A05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1. Participações em banca de qualificação de tese de doutorado (</w:t>
            </w:r>
            <w:proofErr w:type="spellStart"/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>não</w:t>
            </w:r>
            <w:proofErr w:type="spellEnd"/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incluir participação em banca examinadora quando orientador)</w:t>
            </w:r>
          </w:p>
        </w:tc>
        <w:tc>
          <w:tcPr>
            <w:tcW w:w="659" w:type="pct"/>
            <w:vAlign w:val="center"/>
          </w:tcPr>
          <w:p w14:paraId="1FA1E4DA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0,5 ponto</w:t>
            </w:r>
          </w:p>
          <w:p w14:paraId="20D53F7C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5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2FF14C0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56FF0D3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11AB2BA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6EB5BD3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D28DF3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3409158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5B8BCB3C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6777B803" w14:textId="77777777" w:rsidTr="00DB2A05">
        <w:trPr>
          <w:trHeight w:val="557"/>
        </w:trPr>
        <w:tc>
          <w:tcPr>
            <w:tcW w:w="1316" w:type="pct"/>
            <w:vAlign w:val="center"/>
          </w:tcPr>
          <w:p w14:paraId="3DD01829" w14:textId="4CB4BD1D" w:rsidR="00995F3F" w:rsidRPr="0066550F" w:rsidRDefault="0047002F" w:rsidP="00BB0EBF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6550F">
              <w:rPr>
                <w:rFonts w:ascii="Arial" w:hAnsi="Arial" w:cs="Arial"/>
                <w:sz w:val="20"/>
                <w:szCs w:val="20"/>
              </w:rPr>
              <w:t>2</w:t>
            </w:r>
            <w:r w:rsidR="00DB2A05">
              <w:rPr>
                <w:rFonts w:ascii="Arial" w:hAnsi="Arial" w:cs="Arial"/>
                <w:sz w:val="20"/>
                <w:szCs w:val="20"/>
              </w:rPr>
              <w:t>2</w:t>
            </w:r>
            <w:r w:rsidR="00995F3F" w:rsidRPr="0066550F">
              <w:rPr>
                <w:rFonts w:ascii="Arial" w:hAnsi="Arial" w:cs="Arial"/>
                <w:sz w:val="20"/>
                <w:szCs w:val="20"/>
              </w:rPr>
              <w:t>. Participações em banca de defesa de dissertação de mestrado (</w:t>
            </w:r>
            <w:proofErr w:type="spellStart"/>
            <w:r w:rsidR="00995F3F" w:rsidRPr="0066550F">
              <w:rPr>
                <w:rFonts w:ascii="Arial" w:hAnsi="Arial" w:cs="Arial"/>
                <w:sz w:val="20"/>
                <w:szCs w:val="20"/>
              </w:rPr>
              <w:t>não</w:t>
            </w:r>
            <w:proofErr w:type="spellEnd"/>
            <w:r w:rsidR="00995F3F" w:rsidRPr="0066550F">
              <w:rPr>
                <w:rFonts w:ascii="Arial" w:hAnsi="Arial" w:cs="Arial"/>
                <w:sz w:val="20"/>
                <w:szCs w:val="20"/>
              </w:rPr>
              <w:t xml:space="preserve"> incluir </w:t>
            </w:r>
            <w:proofErr w:type="spellStart"/>
            <w:r w:rsidR="00995F3F" w:rsidRPr="0066550F">
              <w:rPr>
                <w:rFonts w:ascii="Arial" w:hAnsi="Arial" w:cs="Arial"/>
                <w:sz w:val="20"/>
                <w:szCs w:val="20"/>
              </w:rPr>
              <w:t>participação</w:t>
            </w:r>
            <w:proofErr w:type="spellEnd"/>
            <w:r w:rsidR="00995F3F" w:rsidRPr="0066550F">
              <w:rPr>
                <w:rFonts w:ascii="Arial" w:hAnsi="Arial" w:cs="Arial"/>
                <w:sz w:val="20"/>
                <w:szCs w:val="20"/>
              </w:rPr>
              <w:t xml:space="preserve"> em banca examinadora quando orientador)</w:t>
            </w:r>
          </w:p>
        </w:tc>
        <w:tc>
          <w:tcPr>
            <w:tcW w:w="659" w:type="pct"/>
            <w:vAlign w:val="center"/>
          </w:tcPr>
          <w:p w14:paraId="733BA2CD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0,5 ponto</w:t>
            </w:r>
          </w:p>
          <w:p w14:paraId="51E17E5E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5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52B9CB9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3CC3575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CFA5A0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1B5CABF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D3CF78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36F08148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439C8A7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645B7D63" w14:textId="77777777" w:rsidTr="00DB2A05">
        <w:tc>
          <w:tcPr>
            <w:tcW w:w="1316" w:type="pct"/>
            <w:vAlign w:val="center"/>
          </w:tcPr>
          <w:p w14:paraId="76DB364F" w14:textId="2A969F48" w:rsidR="00995F3F" w:rsidRPr="0066550F" w:rsidRDefault="00995F3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DB2A05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. Participações em banca de qualificação de dissertação de 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mestrado (</w:t>
            </w:r>
            <w:proofErr w:type="spellStart"/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não</w:t>
            </w:r>
            <w:proofErr w:type="spellEnd"/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incluir </w:t>
            </w:r>
            <w:proofErr w:type="spellStart"/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participação</w:t>
            </w:r>
            <w:proofErr w:type="spellEnd"/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em banca examinadora quando orientador)</w:t>
            </w:r>
          </w:p>
        </w:tc>
        <w:tc>
          <w:tcPr>
            <w:tcW w:w="659" w:type="pct"/>
            <w:vAlign w:val="center"/>
          </w:tcPr>
          <w:p w14:paraId="52BF722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0,25 ponto</w:t>
            </w:r>
          </w:p>
          <w:p w14:paraId="158A388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(máximo: 2,5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72A75307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1829386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065301F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4F3B5EE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4974CC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4B69EE1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39E01391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47002F" w:rsidRPr="0066550F" w14:paraId="7657A92B" w14:textId="77777777" w:rsidTr="00DB2A05">
        <w:tc>
          <w:tcPr>
            <w:tcW w:w="1316" w:type="pct"/>
            <w:vAlign w:val="center"/>
          </w:tcPr>
          <w:p w14:paraId="3F426D47" w14:textId="366DDB2B" w:rsidR="0047002F" w:rsidRPr="0066550F" w:rsidRDefault="0047002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DB2A05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. Participações em banca de defesa de TCC (trabalho de conclusão de curso de graduação) (</w:t>
            </w:r>
            <w:proofErr w:type="spellStart"/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não</w:t>
            </w:r>
            <w:proofErr w:type="spellEnd"/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incluir participação em banca examinadora quando orientador)</w:t>
            </w:r>
          </w:p>
        </w:tc>
        <w:tc>
          <w:tcPr>
            <w:tcW w:w="659" w:type="pct"/>
            <w:vAlign w:val="center"/>
          </w:tcPr>
          <w:p w14:paraId="65318BDA" w14:textId="77777777" w:rsidR="00FA2274" w:rsidRPr="0066550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0,5 ponto</w:t>
            </w:r>
          </w:p>
          <w:p w14:paraId="72671C66" w14:textId="38CF1019" w:rsidR="0047002F" w:rsidRPr="0066550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5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78B96C90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7C86C5B9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95C3C52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2830834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7DE9ABE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71E33B6B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356B7441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FA2274" w:rsidRPr="0066550F" w14:paraId="0BDD4658" w14:textId="77777777" w:rsidTr="00DB2A05">
        <w:tc>
          <w:tcPr>
            <w:tcW w:w="1316" w:type="pct"/>
            <w:vAlign w:val="center"/>
          </w:tcPr>
          <w:p w14:paraId="34718B8C" w14:textId="07EE0CAB" w:rsidR="00FA2274" w:rsidRPr="00DB2A05" w:rsidRDefault="00FA2274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B2A05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DB2A05" w:rsidRPr="00DB2A05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r w:rsidRPr="00DB2A05">
              <w:rPr>
                <w:rFonts w:ascii="Arial" w:hAnsi="Arial" w:cs="Arial"/>
                <w:sz w:val="20"/>
                <w:szCs w:val="20"/>
                <w:lang w:val="pt-BR"/>
              </w:rPr>
              <w:t xml:space="preserve">. Participações em banca de defesa de TCC de cursos de Pós-graduação </w:t>
            </w:r>
            <w:r w:rsidRPr="00DB2A05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Lato Sensu</w:t>
            </w:r>
            <w:r w:rsidRPr="00DB2A05">
              <w:rPr>
                <w:rFonts w:ascii="Arial" w:hAnsi="Arial" w:cs="Arial"/>
                <w:sz w:val="20"/>
                <w:szCs w:val="20"/>
                <w:lang w:val="pt-BR"/>
              </w:rPr>
              <w:t xml:space="preserve"> (especializações e Residências) (</w:t>
            </w:r>
            <w:proofErr w:type="spellStart"/>
            <w:r w:rsidRPr="00DB2A05">
              <w:rPr>
                <w:rFonts w:ascii="Arial" w:hAnsi="Arial" w:cs="Arial"/>
                <w:sz w:val="20"/>
                <w:szCs w:val="20"/>
                <w:lang w:val="pt-BR"/>
              </w:rPr>
              <w:t>não</w:t>
            </w:r>
            <w:proofErr w:type="spellEnd"/>
            <w:r w:rsidRPr="00DB2A05">
              <w:rPr>
                <w:rFonts w:ascii="Arial" w:hAnsi="Arial" w:cs="Arial"/>
                <w:sz w:val="20"/>
                <w:szCs w:val="20"/>
                <w:lang w:val="pt-BR"/>
              </w:rPr>
              <w:t xml:space="preserve"> incluir participação em banca examinadora quando orientador)</w:t>
            </w:r>
          </w:p>
        </w:tc>
        <w:tc>
          <w:tcPr>
            <w:tcW w:w="659" w:type="pct"/>
            <w:vAlign w:val="center"/>
          </w:tcPr>
          <w:p w14:paraId="6FDB34A1" w14:textId="77777777" w:rsidR="00FA2274" w:rsidRPr="006A4FA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A4FAF">
              <w:rPr>
                <w:rFonts w:ascii="Arial" w:hAnsi="Arial" w:cs="Arial"/>
                <w:sz w:val="20"/>
                <w:szCs w:val="20"/>
                <w:lang w:val="pt-BR"/>
              </w:rPr>
              <w:t>1 ponto</w:t>
            </w:r>
          </w:p>
          <w:p w14:paraId="03034DB5" w14:textId="477EF4CE" w:rsidR="00FA2274" w:rsidRPr="006A4FA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A4FAF">
              <w:rPr>
                <w:rFonts w:ascii="Arial" w:hAnsi="Arial" w:cs="Arial"/>
                <w:sz w:val="20"/>
                <w:szCs w:val="20"/>
                <w:lang w:val="pt-BR"/>
              </w:rPr>
              <w:t>(máximo: 10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30C8D60C" w14:textId="77777777" w:rsidR="00FA2274" w:rsidRPr="0066550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23C8542B" w14:textId="77777777" w:rsidR="00FA2274" w:rsidRPr="0066550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751BCE0" w14:textId="77777777" w:rsidR="00FA2274" w:rsidRPr="0066550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5C7D39C" w14:textId="77777777" w:rsidR="00FA2274" w:rsidRPr="0066550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0E0DF9A4" w14:textId="77777777" w:rsidR="00FA2274" w:rsidRPr="0066550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492EC6B2" w14:textId="77777777" w:rsidR="00FA2274" w:rsidRPr="0066550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22896465" w14:textId="77777777" w:rsidR="00FA2274" w:rsidRPr="0066550F" w:rsidRDefault="00FA227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0AD57338" w14:textId="77777777" w:rsidTr="00DB2A05">
        <w:tc>
          <w:tcPr>
            <w:tcW w:w="1316" w:type="pct"/>
            <w:vAlign w:val="center"/>
          </w:tcPr>
          <w:p w14:paraId="7AD5BCAC" w14:textId="5DF9C955" w:rsidR="00995F3F" w:rsidRPr="00DB2A05" w:rsidRDefault="00995F3F" w:rsidP="00BB0EBF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B2A05">
              <w:rPr>
                <w:rFonts w:ascii="Arial" w:hAnsi="Arial" w:cs="Arial"/>
                <w:sz w:val="20"/>
                <w:szCs w:val="20"/>
              </w:rPr>
              <w:t>2</w:t>
            </w:r>
            <w:r w:rsidR="00FA2274" w:rsidRPr="00DB2A05">
              <w:rPr>
                <w:rFonts w:ascii="Arial" w:hAnsi="Arial" w:cs="Arial"/>
                <w:sz w:val="20"/>
                <w:szCs w:val="20"/>
              </w:rPr>
              <w:t>6.</w:t>
            </w:r>
            <w:r w:rsidRPr="00DB2A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4C80" w:rsidRPr="00DB2A05">
              <w:rPr>
                <w:rFonts w:ascii="Arial" w:hAnsi="Arial" w:cs="Arial"/>
                <w:color w:val="000000"/>
                <w:sz w:val="20"/>
                <w:szCs w:val="20"/>
              </w:rPr>
              <w:t xml:space="preserve">Pedido de patente ou Registro de </w:t>
            </w:r>
            <w:r w:rsidR="0047002F" w:rsidRPr="00DB2A05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824C80" w:rsidRPr="00DB2A05">
              <w:rPr>
                <w:rFonts w:ascii="Arial" w:hAnsi="Arial" w:cs="Arial"/>
                <w:color w:val="000000"/>
                <w:sz w:val="20"/>
                <w:szCs w:val="20"/>
              </w:rPr>
              <w:t>arca como produto de Extensão</w:t>
            </w:r>
          </w:p>
        </w:tc>
        <w:tc>
          <w:tcPr>
            <w:tcW w:w="659" w:type="pct"/>
            <w:vAlign w:val="center"/>
          </w:tcPr>
          <w:p w14:paraId="3CCD49C9" w14:textId="293C8B70" w:rsidR="00995F3F" w:rsidRPr="0066550F" w:rsidRDefault="00A01D32" w:rsidP="000C75EC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r w:rsidR="00995F3F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pontos/patente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2A9467AE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1A5A58E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17105AFA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697ED4E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1B98E1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068CAD6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5DE3E50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281F9087" w14:textId="77777777" w:rsidTr="00DB2A05">
        <w:tc>
          <w:tcPr>
            <w:tcW w:w="1316" w:type="pct"/>
            <w:vAlign w:val="center"/>
          </w:tcPr>
          <w:p w14:paraId="39B1D7A1" w14:textId="525829F4" w:rsidR="00995F3F" w:rsidRPr="00DB2A05" w:rsidRDefault="00995F3F" w:rsidP="00BB0EBF">
            <w:pPr>
              <w:pStyle w:val="NormalWeb"/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DB2A05">
              <w:rPr>
                <w:rFonts w:ascii="Arial" w:hAnsi="Arial" w:cs="Arial"/>
                <w:sz w:val="20"/>
                <w:szCs w:val="20"/>
              </w:rPr>
              <w:t>2</w:t>
            </w:r>
            <w:r w:rsidR="00FA2274" w:rsidRPr="00DB2A05">
              <w:rPr>
                <w:rFonts w:ascii="Arial" w:hAnsi="Arial" w:cs="Arial"/>
                <w:sz w:val="20"/>
                <w:szCs w:val="20"/>
              </w:rPr>
              <w:t>7.</w:t>
            </w:r>
            <w:r w:rsidRPr="00DB2A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7002F" w:rsidRPr="00DB2A05">
              <w:rPr>
                <w:rFonts w:ascii="Arial" w:hAnsi="Arial" w:cs="Arial"/>
                <w:sz w:val="20"/>
                <w:szCs w:val="20"/>
              </w:rPr>
              <w:t>Produção</w:t>
            </w:r>
            <w:proofErr w:type="spellEnd"/>
            <w:r w:rsidR="0047002F" w:rsidRPr="00DB2A05">
              <w:rPr>
                <w:rFonts w:ascii="Arial" w:hAnsi="Arial" w:cs="Arial"/>
                <w:sz w:val="20"/>
                <w:szCs w:val="20"/>
              </w:rPr>
              <w:t xml:space="preserve"> de obra </w:t>
            </w:r>
            <w:proofErr w:type="spellStart"/>
            <w:r w:rsidR="0047002F" w:rsidRPr="00DB2A05">
              <w:rPr>
                <w:rFonts w:ascii="Arial" w:hAnsi="Arial" w:cs="Arial"/>
                <w:sz w:val="20"/>
                <w:szCs w:val="20"/>
              </w:rPr>
              <w:t>artística</w:t>
            </w:r>
            <w:proofErr w:type="spellEnd"/>
            <w:r w:rsidR="0047002F" w:rsidRPr="00DB2A05">
              <w:rPr>
                <w:rFonts w:ascii="Arial" w:hAnsi="Arial" w:cs="Arial"/>
                <w:sz w:val="20"/>
                <w:szCs w:val="20"/>
              </w:rPr>
              <w:t xml:space="preserve">/cultural </w:t>
            </w:r>
            <w:proofErr w:type="spellStart"/>
            <w:r w:rsidR="0047002F" w:rsidRPr="00DB2A05">
              <w:rPr>
                <w:rFonts w:ascii="Arial" w:hAnsi="Arial" w:cs="Arial"/>
                <w:sz w:val="20"/>
                <w:szCs w:val="20"/>
              </w:rPr>
              <w:t>compatível</w:t>
            </w:r>
            <w:proofErr w:type="spellEnd"/>
            <w:r w:rsidR="0047002F" w:rsidRPr="00DB2A05">
              <w:rPr>
                <w:rFonts w:ascii="Arial" w:hAnsi="Arial" w:cs="Arial"/>
                <w:sz w:val="20"/>
                <w:szCs w:val="20"/>
              </w:rPr>
              <w:t xml:space="preserve"> com o perfil do candidato e que tenha sido apresentada ao </w:t>
            </w:r>
            <w:proofErr w:type="spellStart"/>
            <w:r w:rsidR="0047002F" w:rsidRPr="00DB2A05">
              <w:rPr>
                <w:rFonts w:ascii="Arial" w:hAnsi="Arial" w:cs="Arial"/>
                <w:sz w:val="20"/>
                <w:szCs w:val="20"/>
              </w:rPr>
              <w:t>público</w:t>
            </w:r>
            <w:proofErr w:type="spellEnd"/>
            <w:r w:rsidR="0047002F" w:rsidRPr="00DB2A05">
              <w:rPr>
                <w:rFonts w:ascii="Arial" w:hAnsi="Arial" w:cs="Arial"/>
                <w:sz w:val="20"/>
                <w:szCs w:val="20"/>
              </w:rPr>
              <w:t xml:space="preserve"> em locais ou </w:t>
            </w:r>
            <w:proofErr w:type="spellStart"/>
            <w:r w:rsidR="0047002F" w:rsidRPr="00DB2A05">
              <w:rPr>
                <w:rFonts w:ascii="Arial" w:hAnsi="Arial" w:cs="Arial"/>
                <w:sz w:val="20"/>
                <w:szCs w:val="20"/>
              </w:rPr>
              <w:t>instituições</w:t>
            </w:r>
            <w:proofErr w:type="spellEnd"/>
            <w:r w:rsidR="0047002F" w:rsidRPr="00DB2A05">
              <w:rPr>
                <w:rFonts w:ascii="Arial" w:hAnsi="Arial" w:cs="Arial"/>
                <w:sz w:val="20"/>
                <w:szCs w:val="20"/>
              </w:rPr>
              <w:t xml:space="preserve"> brasileiras ou estrangeiras reconhecidas pela </w:t>
            </w:r>
            <w:proofErr w:type="spellStart"/>
            <w:r w:rsidR="0047002F" w:rsidRPr="00DB2A05">
              <w:rPr>
                <w:rFonts w:ascii="Arial" w:hAnsi="Arial" w:cs="Arial"/>
                <w:sz w:val="20"/>
                <w:szCs w:val="20"/>
              </w:rPr>
              <w:t>área</w:t>
            </w:r>
            <w:proofErr w:type="spellEnd"/>
            <w:r w:rsidR="0047002F" w:rsidRPr="00DB2A05">
              <w:rPr>
                <w:rFonts w:ascii="Arial" w:hAnsi="Arial" w:cs="Arial"/>
                <w:sz w:val="20"/>
                <w:szCs w:val="20"/>
              </w:rPr>
              <w:t>/CAPES</w:t>
            </w:r>
          </w:p>
        </w:tc>
        <w:tc>
          <w:tcPr>
            <w:tcW w:w="659" w:type="pct"/>
            <w:vAlign w:val="center"/>
          </w:tcPr>
          <w:p w14:paraId="76A9FC60" w14:textId="21447ECC" w:rsidR="00995F3F" w:rsidRPr="0066550F" w:rsidRDefault="0047002F" w:rsidP="00A01D3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2 pontos/produção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7243D44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2F32925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4223D2AA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355A82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821160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685691A9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5C1EE40C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7C1DA828" w14:textId="77777777" w:rsidTr="00DB2A05">
        <w:tc>
          <w:tcPr>
            <w:tcW w:w="1316" w:type="pct"/>
            <w:vAlign w:val="center"/>
          </w:tcPr>
          <w:p w14:paraId="5DF861A9" w14:textId="691471C4" w:rsidR="00995F3F" w:rsidRPr="0066550F" w:rsidRDefault="00995F3F" w:rsidP="00BB0EBF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66550F">
              <w:rPr>
                <w:rFonts w:ascii="Arial" w:hAnsi="Arial" w:cs="Arial"/>
                <w:sz w:val="20"/>
                <w:szCs w:val="20"/>
              </w:rPr>
              <w:t>2</w:t>
            </w:r>
            <w:r w:rsidR="00FA2274" w:rsidRPr="0066550F">
              <w:rPr>
                <w:rFonts w:ascii="Arial" w:hAnsi="Arial" w:cs="Arial"/>
                <w:sz w:val="20"/>
                <w:szCs w:val="20"/>
              </w:rPr>
              <w:t>8.</w:t>
            </w:r>
            <w:r w:rsidRPr="006655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02F" w:rsidRPr="0066550F">
              <w:rPr>
                <w:rFonts w:ascii="Arial" w:hAnsi="Arial" w:cs="Arial"/>
                <w:color w:val="000000"/>
                <w:sz w:val="20"/>
                <w:szCs w:val="20"/>
              </w:rPr>
              <w:t xml:space="preserve">Orientação/supervisão de alunos em Programas/Projetos Governamentais, como: PET, </w:t>
            </w:r>
            <w:proofErr w:type="gramStart"/>
            <w:r w:rsidR="0047002F" w:rsidRPr="0066550F">
              <w:rPr>
                <w:rFonts w:ascii="Arial" w:hAnsi="Arial" w:cs="Arial"/>
                <w:color w:val="000000"/>
                <w:sz w:val="20"/>
                <w:szCs w:val="20"/>
              </w:rPr>
              <w:t>VERSUS, Projeto</w:t>
            </w:r>
            <w:proofErr w:type="gramEnd"/>
            <w:r w:rsidR="0047002F" w:rsidRPr="00665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7002F" w:rsidRPr="0066550F">
              <w:rPr>
                <w:rFonts w:ascii="Arial" w:hAnsi="Arial" w:cs="Arial"/>
                <w:color w:val="000000"/>
                <w:sz w:val="20"/>
                <w:szCs w:val="20"/>
              </w:rPr>
              <w:t>Rondom</w:t>
            </w:r>
            <w:proofErr w:type="spellEnd"/>
            <w:r w:rsidR="0047002F" w:rsidRPr="0066550F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7002F" w:rsidRPr="0066550F">
              <w:rPr>
                <w:rFonts w:ascii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proofErr w:type="gramEnd"/>
          </w:p>
        </w:tc>
        <w:tc>
          <w:tcPr>
            <w:tcW w:w="659" w:type="pct"/>
            <w:vAlign w:val="center"/>
          </w:tcPr>
          <w:p w14:paraId="2920D306" w14:textId="159B2930" w:rsidR="00995F3F" w:rsidRPr="0066550F" w:rsidRDefault="0047002F" w:rsidP="000A2D8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2 pontos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6B4C4B4B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68F16C5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10D61542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FFA3BAC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DD02640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75584D5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579B4E74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6A9FA182" w14:textId="77777777" w:rsidTr="00DB2A05">
        <w:tc>
          <w:tcPr>
            <w:tcW w:w="1316" w:type="pct"/>
            <w:vAlign w:val="center"/>
          </w:tcPr>
          <w:p w14:paraId="18C8F594" w14:textId="1BE8BA01" w:rsidR="00995F3F" w:rsidRPr="0066550F" w:rsidRDefault="00995F3F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="00FA2274" w:rsidRPr="0066550F">
              <w:rPr>
                <w:rFonts w:ascii="Arial" w:hAnsi="Arial" w:cs="Arial"/>
                <w:sz w:val="20"/>
                <w:szCs w:val="20"/>
                <w:lang w:val="pt-BR"/>
              </w:rPr>
              <w:t>9.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47002F" w:rsidRPr="0066550F">
              <w:rPr>
                <w:rFonts w:ascii="Arial" w:hAnsi="Arial" w:cs="Arial"/>
                <w:sz w:val="20"/>
                <w:szCs w:val="20"/>
                <w:lang w:val="pt-BR"/>
              </w:rPr>
              <w:t>Organização de jogos e/ou eventos desportivos</w:t>
            </w:r>
          </w:p>
        </w:tc>
        <w:tc>
          <w:tcPr>
            <w:tcW w:w="659" w:type="pct"/>
            <w:vAlign w:val="center"/>
          </w:tcPr>
          <w:p w14:paraId="119BDD9A" w14:textId="77777777" w:rsidR="0047002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0,5 ponto</w:t>
            </w:r>
          </w:p>
          <w:p w14:paraId="7081E9BB" w14:textId="239109C1" w:rsidR="00995F3F" w:rsidRPr="0066550F" w:rsidRDefault="0047002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(máximo: 5 pontos)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42F0A943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259A52C6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2C662AD5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6685E9FE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A6EB374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43E73E7C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1954F09E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7C6214" w:rsidRPr="009A0C16" w14:paraId="64BFEAAB" w14:textId="77777777" w:rsidTr="00DB2A05">
        <w:tc>
          <w:tcPr>
            <w:tcW w:w="1316" w:type="pct"/>
            <w:vAlign w:val="center"/>
          </w:tcPr>
          <w:p w14:paraId="33320FF8" w14:textId="53384853" w:rsidR="007C6214" w:rsidRPr="0066550F" w:rsidRDefault="00AB3F6A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30</w:t>
            </w:r>
            <w:r w:rsidR="007C6214" w:rsidRPr="0066550F">
              <w:rPr>
                <w:rFonts w:ascii="Arial" w:hAnsi="Arial" w:cs="Arial"/>
                <w:sz w:val="20"/>
                <w:szCs w:val="20"/>
                <w:lang w:val="pt-BR"/>
              </w:rPr>
              <w:t>. Atividade Profissional* (*Caso o candidato não tenha ano completo (12 meses) será calculado o tempo proporcional ao apresentado)</w:t>
            </w:r>
          </w:p>
        </w:tc>
        <w:tc>
          <w:tcPr>
            <w:tcW w:w="659" w:type="pct"/>
            <w:vAlign w:val="center"/>
          </w:tcPr>
          <w:p w14:paraId="229B7D87" w14:textId="50B7F1C6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0,6 por ano completo de exercício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422B751E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1838C7E8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559D81C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2C4994A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B399408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6AF0E353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364DE110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7C6214" w:rsidRPr="009A0C16" w14:paraId="16736841" w14:textId="77777777" w:rsidTr="00DB2A05">
        <w:tc>
          <w:tcPr>
            <w:tcW w:w="1316" w:type="pct"/>
            <w:vAlign w:val="center"/>
          </w:tcPr>
          <w:p w14:paraId="20EF6C9E" w14:textId="5C611632" w:rsidR="007C6214" w:rsidRPr="0066550F" w:rsidRDefault="007C6214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3</w:t>
            </w:r>
            <w:r w:rsidR="00D62257">
              <w:rPr>
                <w:rFonts w:ascii="Arial" w:hAnsi="Arial" w:cs="Arial"/>
                <w:sz w:val="20"/>
                <w:szCs w:val="20"/>
                <w:lang w:val="pt-BR"/>
              </w:rPr>
              <w:t>1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. Atividade Docente (nível </w:t>
            </w:r>
            <w:proofErr w:type="gramStart"/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universitário)*</w:t>
            </w:r>
            <w:proofErr w:type="gramEnd"/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(*Caso o candidato não tenha ano completo (12 meses) será calculado o tempo proporcional ao apresentado)</w:t>
            </w:r>
          </w:p>
        </w:tc>
        <w:tc>
          <w:tcPr>
            <w:tcW w:w="659" w:type="pct"/>
            <w:vAlign w:val="center"/>
          </w:tcPr>
          <w:p w14:paraId="1C26BA2C" w14:textId="1E69F58B" w:rsidR="007C6214" w:rsidRPr="0066550F" w:rsidRDefault="00D62257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2 </w:t>
            </w:r>
            <w:r w:rsidR="007C6214" w:rsidRPr="0066550F">
              <w:rPr>
                <w:rFonts w:ascii="Arial" w:hAnsi="Arial" w:cs="Arial"/>
                <w:sz w:val="20"/>
                <w:szCs w:val="20"/>
                <w:lang w:val="pt-BR"/>
              </w:rPr>
              <w:t>por ano completo de exercício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14C0FC7C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4AA2D3FF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63ABCB41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0A172D9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5CBFE0CC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481FD683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087548B8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7C6214" w:rsidRPr="009A0C16" w14:paraId="0CBD83A7" w14:textId="77777777" w:rsidTr="00DB2A05">
        <w:tc>
          <w:tcPr>
            <w:tcW w:w="1316" w:type="pct"/>
            <w:vAlign w:val="center"/>
          </w:tcPr>
          <w:p w14:paraId="2E64A8D8" w14:textId="16DC4BD2" w:rsidR="007C6214" w:rsidRPr="0066550F" w:rsidRDefault="007C6214" w:rsidP="00BB0EB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r w:rsidR="00D62257">
              <w:rPr>
                <w:rFonts w:ascii="Arial" w:hAnsi="Arial" w:cs="Arial"/>
                <w:sz w:val="20"/>
                <w:szCs w:val="20"/>
                <w:lang w:val="pt-BR"/>
              </w:rPr>
              <w:t>2</w:t>
            </w:r>
            <w:r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. </w:t>
            </w:r>
            <w:r w:rsidR="00762337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Atividade Docente (nível </w:t>
            </w:r>
            <w:proofErr w:type="gramStart"/>
            <w:r w:rsidR="00762337" w:rsidRPr="0066550F">
              <w:rPr>
                <w:rFonts w:ascii="Arial" w:hAnsi="Arial" w:cs="Arial"/>
                <w:sz w:val="20"/>
                <w:szCs w:val="20"/>
                <w:lang w:val="pt-BR"/>
              </w:rPr>
              <w:t>médio)*</w:t>
            </w:r>
            <w:proofErr w:type="gramEnd"/>
            <w:r w:rsidR="00762337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(*Caso o candidato não tenha ano completo (12 meses) será calculado o tempo proporcional ao apresentado)</w:t>
            </w:r>
          </w:p>
        </w:tc>
        <w:tc>
          <w:tcPr>
            <w:tcW w:w="659" w:type="pct"/>
            <w:vAlign w:val="center"/>
          </w:tcPr>
          <w:p w14:paraId="66AE4061" w14:textId="29A104B9" w:rsidR="007C6214" w:rsidRPr="0066550F" w:rsidRDefault="00D62257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1,5</w:t>
            </w:r>
            <w:r w:rsidR="00762337" w:rsidRPr="0066550F">
              <w:rPr>
                <w:rFonts w:ascii="Arial" w:hAnsi="Arial" w:cs="Arial"/>
                <w:sz w:val="20"/>
                <w:szCs w:val="20"/>
                <w:lang w:val="pt-BR"/>
              </w:rPr>
              <w:t xml:space="preserve"> por ano completo de exercício</w:t>
            </w:r>
          </w:p>
        </w:tc>
        <w:tc>
          <w:tcPr>
            <w:tcW w:w="435" w:type="pct"/>
            <w:shd w:val="clear" w:color="auto" w:fill="FDE9D9" w:themeFill="accent6" w:themeFillTint="33"/>
            <w:vAlign w:val="center"/>
          </w:tcPr>
          <w:p w14:paraId="45E8C83E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4" w:type="pct"/>
            <w:shd w:val="clear" w:color="auto" w:fill="FDE9D9" w:themeFill="accent6" w:themeFillTint="33"/>
            <w:vAlign w:val="center"/>
          </w:tcPr>
          <w:p w14:paraId="0E56C7CC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23B8559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30776F90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2" w:type="pct"/>
            <w:vAlign w:val="center"/>
          </w:tcPr>
          <w:p w14:paraId="70FFC50C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33" w:type="pct"/>
            <w:vAlign w:val="center"/>
          </w:tcPr>
          <w:p w14:paraId="1F37401E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27" w:type="pct"/>
            <w:vAlign w:val="center"/>
          </w:tcPr>
          <w:p w14:paraId="25A381F6" w14:textId="77777777" w:rsidR="007C6214" w:rsidRPr="0066550F" w:rsidRDefault="007C6214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95F3F" w:rsidRPr="0066550F" w14:paraId="731CBB39" w14:textId="77777777" w:rsidTr="00DB2A05">
        <w:trPr>
          <w:trHeight w:val="283"/>
        </w:trPr>
        <w:tc>
          <w:tcPr>
            <w:tcW w:w="4573" w:type="pct"/>
            <w:gridSpan w:val="8"/>
            <w:vAlign w:val="center"/>
          </w:tcPr>
          <w:p w14:paraId="3F436BC1" w14:textId="77777777" w:rsidR="00995F3F" w:rsidRPr="0066550F" w:rsidRDefault="00995F3F" w:rsidP="00BB0EB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66550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Total de Pontos </w:t>
            </w:r>
          </w:p>
        </w:tc>
        <w:tc>
          <w:tcPr>
            <w:tcW w:w="427" w:type="pct"/>
            <w:vAlign w:val="center"/>
          </w:tcPr>
          <w:p w14:paraId="1889A21C" w14:textId="77777777" w:rsidR="00995F3F" w:rsidRPr="0066550F" w:rsidRDefault="00995F3F" w:rsidP="00BB0EB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30477C9C" w14:textId="77777777" w:rsidR="00995F3F" w:rsidRPr="0066550F" w:rsidRDefault="00995F3F" w:rsidP="00BB0EBF">
      <w:pPr>
        <w:spacing w:after="0" w:line="240" w:lineRule="auto"/>
        <w:ind w:right="102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66550F">
        <w:rPr>
          <w:rFonts w:ascii="Arial" w:hAnsi="Arial" w:cs="Arial"/>
          <w:b/>
          <w:bCs/>
          <w:i/>
          <w:iCs/>
          <w:sz w:val="20"/>
          <w:szCs w:val="20"/>
          <w:lang w:val="pt-BR"/>
        </w:rPr>
        <w:t>Notas</w:t>
      </w:r>
      <w:r w:rsidRPr="0066550F">
        <w:rPr>
          <w:rFonts w:ascii="Arial" w:hAnsi="Arial" w:cs="Arial"/>
          <w:b/>
          <w:bCs/>
          <w:sz w:val="20"/>
          <w:szCs w:val="20"/>
          <w:lang w:val="pt-BR"/>
        </w:rPr>
        <w:t>:</w:t>
      </w:r>
    </w:p>
    <w:p w14:paraId="41842CBC" w14:textId="013A7CC0" w:rsidR="00995F3F" w:rsidRPr="0066550F" w:rsidRDefault="00995F3F" w:rsidP="00BB0EBF">
      <w:pPr>
        <w:spacing w:after="0" w:line="240" w:lineRule="auto"/>
        <w:ind w:right="-29"/>
        <w:jc w:val="both"/>
        <w:rPr>
          <w:rFonts w:ascii="Arial" w:hAnsi="Arial" w:cs="Arial"/>
          <w:sz w:val="20"/>
          <w:szCs w:val="20"/>
          <w:lang w:val="pt-BR"/>
        </w:rPr>
      </w:pPr>
      <w:r w:rsidRPr="0066550F">
        <w:rPr>
          <w:rFonts w:ascii="Arial" w:hAnsi="Arial" w:cs="Arial"/>
          <w:sz w:val="20"/>
          <w:szCs w:val="20"/>
          <w:lang w:val="pt-BR"/>
        </w:rPr>
        <w:t xml:space="preserve">1. Toda produção acadêmica informada deve ser acompanhada de documentação comprobatória, em ordem, considerando o item 1 ao </w:t>
      </w:r>
      <w:r w:rsidR="0047008C" w:rsidRPr="0066550F">
        <w:rPr>
          <w:rFonts w:ascii="Arial" w:hAnsi="Arial" w:cs="Arial"/>
          <w:sz w:val="20"/>
          <w:szCs w:val="20"/>
          <w:lang w:val="pt-BR"/>
        </w:rPr>
        <w:t>3</w:t>
      </w:r>
      <w:r w:rsidR="00DB2A05">
        <w:rPr>
          <w:rFonts w:ascii="Arial" w:hAnsi="Arial" w:cs="Arial"/>
          <w:sz w:val="20"/>
          <w:szCs w:val="20"/>
          <w:lang w:val="pt-BR"/>
        </w:rPr>
        <w:t>2</w:t>
      </w:r>
      <w:r w:rsidRPr="0066550F">
        <w:rPr>
          <w:rFonts w:ascii="Arial" w:hAnsi="Arial" w:cs="Arial"/>
          <w:sz w:val="20"/>
          <w:szCs w:val="20"/>
          <w:lang w:val="pt-BR"/>
        </w:rPr>
        <w:t xml:space="preserve"> da planilha.</w:t>
      </w:r>
    </w:p>
    <w:p w14:paraId="06B50DC1" w14:textId="77777777" w:rsidR="00995F3F" w:rsidRPr="0066550F" w:rsidRDefault="00995F3F" w:rsidP="00BB0EBF">
      <w:pPr>
        <w:spacing w:after="0" w:line="240" w:lineRule="auto"/>
        <w:ind w:right="-29"/>
        <w:jc w:val="both"/>
        <w:rPr>
          <w:rFonts w:ascii="Arial" w:hAnsi="Arial" w:cs="Arial"/>
          <w:sz w:val="20"/>
          <w:szCs w:val="20"/>
          <w:lang w:val="pt-BR"/>
        </w:rPr>
      </w:pPr>
      <w:r w:rsidRPr="0066550F">
        <w:rPr>
          <w:rFonts w:ascii="Arial" w:hAnsi="Arial" w:cs="Arial"/>
          <w:sz w:val="20"/>
          <w:szCs w:val="20"/>
          <w:lang w:val="pt-BR"/>
        </w:rPr>
        <w:t>2. Para artigos publicados, apresentar somente a primeira página.</w:t>
      </w:r>
    </w:p>
    <w:p w14:paraId="6ADD5657" w14:textId="77777777" w:rsidR="00995F3F" w:rsidRPr="0066550F" w:rsidRDefault="00995F3F" w:rsidP="00BB0EBF">
      <w:pPr>
        <w:spacing w:after="0" w:line="240" w:lineRule="auto"/>
        <w:ind w:right="-29"/>
        <w:jc w:val="both"/>
        <w:rPr>
          <w:rFonts w:ascii="Arial" w:hAnsi="Arial" w:cs="Arial"/>
          <w:sz w:val="20"/>
          <w:szCs w:val="20"/>
          <w:lang w:val="pt-BR"/>
        </w:rPr>
      </w:pPr>
      <w:r w:rsidRPr="0066550F">
        <w:rPr>
          <w:rFonts w:ascii="Arial" w:hAnsi="Arial" w:cs="Arial"/>
          <w:sz w:val="20"/>
          <w:szCs w:val="20"/>
          <w:lang w:val="pt-BR"/>
        </w:rPr>
        <w:t>3. Artigos aceitos para publicação deverão ser acompanhados de carta de aceite.</w:t>
      </w:r>
    </w:p>
    <w:p w14:paraId="48462E68" w14:textId="77777777" w:rsidR="00995F3F" w:rsidRPr="0066550F" w:rsidRDefault="00995F3F" w:rsidP="00BB0EBF">
      <w:pPr>
        <w:spacing w:after="0" w:line="240" w:lineRule="auto"/>
        <w:ind w:right="-29"/>
        <w:jc w:val="both"/>
        <w:rPr>
          <w:rFonts w:ascii="Arial" w:hAnsi="Arial" w:cs="Arial"/>
          <w:sz w:val="20"/>
          <w:szCs w:val="20"/>
          <w:lang w:val="pt-BR"/>
        </w:rPr>
      </w:pPr>
      <w:r w:rsidRPr="0066550F">
        <w:rPr>
          <w:rFonts w:ascii="Arial" w:hAnsi="Arial" w:cs="Arial"/>
          <w:sz w:val="20"/>
          <w:szCs w:val="20"/>
          <w:lang w:val="pt-BR"/>
        </w:rPr>
        <w:t>4. A classificação Qualis Periódicos será referente ao Evento de Classificação 2017-2020 (Unificado) e deverá utilizar as informações disponíveis no arquivo acessível pelo seguinte link:</w:t>
      </w:r>
    </w:p>
    <w:p w14:paraId="476F2DB6" w14:textId="77777777" w:rsidR="00995F3F" w:rsidRPr="0066550F" w:rsidRDefault="00995F3F" w:rsidP="00BB0EBF">
      <w:pPr>
        <w:spacing w:after="0" w:line="240" w:lineRule="auto"/>
        <w:ind w:right="-29"/>
        <w:jc w:val="both"/>
        <w:rPr>
          <w:rFonts w:ascii="Arial" w:hAnsi="Arial" w:cs="Arial"/>
          <w:sz w:val="20"/>
          <w:szCs w:val="20"/>
          <w:lang w:val="pt-BR"/>
        </w:rPr>
      </w:pPr>
      <w:hyperlink r:id="rId8" w:history="1">
        <w:r w:rsidRPr="0066550F">
          <w:rPr>
            <w:rStyle w:val="Hyperlink"/>
            <w:rFonts w:ascii="Arial" w:hAnsi="Arial" w:cs="Arial"/>
            <w:sz w:val="20"/>
            <w:szCs w:val="20"/>
            <w:lang w:val="pt-BR"/>
          </w:rPr>
          <w:t>https://docs.google.com/spreadsheets/d/1qjiSVL5RJoOTE0cZdI6zTSTx3UbeNPpU/edit?usp=drive_link&amp;ouid=114835639526115629717&amp;rtpof=true&amp;sd=true</w:t>
        </w:r>
      </w:hyperlink>
      <w:r w:rsidRPr="0066550F">
        <w:rPr>
          <w:rFonts w:ascii="Arial" w:hAnsi="Arial" w:cs="Arial"/>
          <w:sz w:val="20"/>
          <w:szCs w:val="20"/>
          <w:lang w:val="pt-BR"/>
        </w:rPr>
        <w:t xml:space="preserve">. </w:t>
      </w:r>
    </w:p>
    <w:p w14:paraId="2D3525E8" w14:textId="7626264B" w:rsidR="00995F3F" w:rsidRPr="0066550F" w:rsidRDefault="00FA2274" w:rsidP="00BB0EBF">
      <w:pPr>
        <w:spacing w:after="0" w:line="240" w:lineRule="auto"/>
        <w:ind w:right="1020"/>
        <w:jc w:val="both"/>
        <w:rPr>
          <w:rFonts w:ascii="Arial" w:hAnsi="Arial" w:cs="Arial"/>
          <w:sz w:val="20"/>
          <w:szCs w:val="20"/>
          <w:lang w:val="pt-BR"/>
        </w:rPr>
      </w:pPr>
      <w:r w:rsidRPr="0066550F">
        <w:rPr>
          <w:rFonts w:ascii="Arial" w:hAnsi="Arial" w:cs="Arial"/>
          <w:sz w:val="20"/>
          <w:szCs w:val="20"/>
          <w:lang w:val="pt-BR"/>
        </w:rPr>
        <w:t>5</w:t>
      </w:r>
      <w:r w:rsidR="00995F3F" w:rsidRPr="0066550F">
        <w:rPr>
          <w:rFonts w:ascii="Arial" w:hAnsi="Arial" w:cs="Arial"/>
          <w:sz w:val="20"/>
          <w:szCs w:val="20"/>
          <w:lang w:val="pt-BR"/>
        </w:rPr>
        <w:t xml:space="preserve">. A pontuação máxima se refere ao interstício de janeiro de 2022 a </w:t>
      </w:r>
      <w:r w:rsidRPr="0066550F">
        <w:rPr>
          <w:rFonts w:ascii="Arial" w:hAnsi="Arial" w:cs="Arial"/>
          <w:sz w:val="20"/>
          <w:szCs w:val="20"/>
          <w:lang w:val="pt-BR"/>
        </w:rPr>
        <w:t>abril</w:t>
      </w:r>
      <w:r w:rsidR="00995F3F" w:rsidRPr="0066550F">
        <w:rPr>
          <w:rFonts w:ascii="Arial" w:hAnsi="Arial" w:cs="Arial"/>
          <w:sz w:val="20"/>
          <w:szCs w:val="20"/>
          <w:lang w:val="pt-BR"/>
        </w:rPr>
        <w:t xml:space="preserve"> de 2025.</w:t>
      </w:r>
    </w:p>
    <w:p w14:paraId="63B5F006" w14:textId="34D8AD00" w:rsidR="00303CD5" w:rsidRPr="0066550F" w:rsidRDefault="00FA2274" w:rsidP="00BB0EBF">
      <w:pPr>
        <w:spacing w:after="0" w:line="240" w:lineRule="auto"/>
        <w:ind w:right="1020"/>
        <w:jc w:val="both"/>
        <w:rPr>
          <w:rFonts w:ascii="Arial" w:hAnsi="Arial" w:cs="Arial"/>
          <w:sz w:val="20"/>
          <w:szCs w:val="20"/>
          <w:lang w:val="pt-BR"/>
        </w:rPr>
      </w:pPr>
      <w:r w:rsidRPr="0066550F">
        <w:rPr>
          <w:rFonts w:ascii="Arial" w:hAnsi="Arial" w:cs="Arial"/>
          <w:sz w:val="20"/>
          <w:szCs w:val="20"/>
          <w:lang w:val="pt-BR"/>
        </w:rPr>
        <w:t>6</w:t>
      </w:r>
      <w:r w:rsidR="00995F3F" w:rsidRPr="0066550F">
        <w:rPr>
          <w:rFonts w:ascii="Arial" w:hAnsi="Arial" w:cs="Arial"/>
          <w:sz w:val="20"/>
          <w:szCs w:val="20"/>
          <w:lang w:val="pt-BR"/>
        </w:rPr>
        <w:t xml:space="preserve">. O interstício de avaliação para proponentes que se enquadrem no item </w:t>
      </w:r>
      <w:r w:rsidR="002652C2" w:rsidRPr="002652C2">
        <w:rPr>
          <w:rFonts w:ascii="Arial" w:hAnsi="Arial" w:cs="Arial"/>
          <w:b/>
          <w:bCs/>
          <w:sz w:val="20"/>
          <w:szCs w:val="20"/>
          <w:lang w:val="pt-BR"/>
        </w:rPr>
        <w:t>8</w:t>
      </w:r>
      <w:r w:rsidRPr="002652C2">
        <w:rPr>
          <w:rFonts w:ascii="Arial" w:hAnsi="Arial" w:cs="Arial"/>
          <w:b/>
          <w:bCs/>
          <w:sz w:val="20"/>
          <w:szCs w:val="20"/>
          <w:lang w:val="pt-BR"/>
        </w:rPr>
        <w:t>.2</w:t>
      </w:r>
      <w:r w:rsidR="00995F3F" w:rsidRPr="0066550F">
        <w:rPr>
          <w:rFonts w:ascii="Arial" w:hAnsi="Arial" w:cs="Arial"/>
          <w:bCs/>
          <w:sz w:val="20"/>
          <w:szCs w:val="20"/>
          <w:lang w:val="pt-BR"/>
        </w:rPr>
        <w:t xml:space="preserve"> do edital é de </w:t>
      </w:r>
      <w:r w:rsidR="00995F3F" w:rsidRPr="0066550F">
        <w:rPr>
          <w:rFonts w:ascii="Arial" w:hAnsi="Arial" w:cs="Arial"/>
          <w:sz w:val="20"/>
          <w:szCs w:val="20"/>
          <w:lang w:val="pt-BR"/>
        </w:rPr>
        <w:t>janeiro de 2020 a</w:t>
      </w:r>
      <w:r w:rsidRPr="0066550F">
        <w:rPr>
          <w:rFonts w:ascii="Arial" w:hAnsi="Arial" w:cs="Arial"/>
          <w:sz w:val="20"/>
          <w:szCs w:val="20"/>
          <w:lang w:val="pt-BR"/>
        </w:rPr>
        <w:t xml:space="preserve"> abril </w:t>
      </w:r>
      <w:r w:rsidR="00995F3F" w:rsidRPr="0066550F">
        <w:rPr>
          <w:rFonts w:ascii="Arial" w:hAnsi="Arial" w:cs="Arial"/>
          <w:sz w:val="20"/>
          <w:szCs w:val="20"/>
          <w:lang w:val="pt-BR"/>
        </w:rPr>
        <w:t>de 2025</w:t>
      </w:r>
      <w:r w:rsidR="009D2C96" w:rsidRPr="0066550F">
        <w:rPr>
          <w:rFonts w:ascii="Arial" w:hAnsi="Arial" w:cs="Arial"/>
          <w:sz w:val="20"/>
          <w:szCs w:val="20"/>
          <w:lang w:val="pt-BR"/>
        </w:rPr>
        <w:t>.</w:t>
      </w:r>
    </w:p>
    <w:p w14:paraId="4A24EC0C" w14:textId="73B15B74" w:rsidR="0047008C" w:rsidRPr="0066550F" w:rsidRDefault="0047008C" w:rsidP="00BB0EBF">
      <w:pPr>
        <w:spacing w:after="0" w:line="240" w:lineRule="auto"/>
        <w:ind w:right="-29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66550F">
        <w:rPr>
          <w:rFonts w:ascii="Arial" w:hAnsi="Arial" w:cs="Arial"/>
          <w:b/>
          <w:bCs/>
          <w:sz w:val="20"/>
          <w:szCs w:val="20"/>
          <w:lang w:val="pt-BR"/>
        </w:rPr>
        <w:t xml:space="preserve">7. Será pontuada produção acadêmica nas áreas das linhas de pesquisa elencadas no item </w:t>
      </w:r>
      <w:r w:rsidR="002562B5">
        <w:rPr>
          <w:rFonts w:ascii="Arial" w:hAnsi="Arial" w:cs="Arial"/>
          <w:b/>
          <w:bCs/>
          <w:sz w:val="20"/>
          <w:szCs w:val="20"/>
          <w:lang w:val="pt-BR"/>
        </w:rPr>
        <w:t>7.2</w:t>
      </w:r>
      <w:r w:rsidRPr="0066550F">
        <w:rPr>
          <w:rFonts w:ascii="Arial" w:hAnsi="Arial" w:cs="Arial"/>
          <w:b/>
          <w:bCs/>
          <w:sz w:val="20"/>
          <w:szCs w:val="20"/>
          <w:lang w:val="pt-BR"/>
        </w:rPr>
        <w:t>.</w:t>
      </w:r>
    </w:p>
    <w:p w14:paraId="3BCE7E53" w14:textId="17DB8C59" w:rsidR="003B5DBD" w:rsidRPr="0066550F" w:rsidRDefault="003B5DBD" w:rsidP="009A0C16">
      <w:pPr>
        <w:rPr>
          <w:rFonts w:ascii="Arial" w:hAnsi="Arial" w:cs="Arial"/>
          <w:sz w:val="20"/>
          <w:szCs w:val="20"/>
          <w:lang w:val="pt-BR"/>
        </w:rPr>
      </w:pPr>
    </w:p>
    <w:sectPr w:rsidR="003B5DBD" w:rsidRPr="0066550F" w:rsidSect="009A0C16">
      <w:headerReference w:type="default" r:id="rId9"/>
      <w:footerReference w:type="default" r:id="rId10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307D5" w14:textId="77777777" w:rsidR="00A82BE6" w:rsidRDefault="00A82BE6" w:rsidP="00112D12">
      <w:pPr>
        <w:spacing w:after="0" w:line="240" w:lineRule="auto"/>
      </w:pPr>
      <w:r>
        <w:separator/>
      </w:r>
    </w:p>
  </w:endnote>
  <w:endnote w:type="continuationSeparator" w:id="0">
    <w:p w14:paraId="21370D00" w14:textId="77777777" w:rsidR="00A82BE6" w:rsidRDefault="00A82BE6" w:rsidP="0011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9169961"/>
      <w:docPartObj>
        <w:docPartGallery w:val="Page Numbers (Bottom of Page)"/>
        <w:docPartUnique/>
      </w:docPartObj>
    </w:sdtPr>
    <w:sdtContent>
      <w:p w14:paraId="08DA41B4" w14:textId="77777777" w:rsidR="00B93460" w:rsidRDefault="00B93460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</w:p>
      <w:p w14:paraId="69B1B170" w14:textId="3DFF5E87" w:rsidR="009D2C96" w:rsidRDefault="009D2C96">
        <w:pPr>
          <w:pStyle w:val="Rodap"/>
          <w:jc w:val="right"/>
        </w:pPr>
        <w:r w:rsidRPr="00B93460">
          <w:rPr>
            <w:rFonts w:ascii="Arial" w:hAnsi="Arial" w:cs="Arial"/>
            <w:sz w:val="20"/>
            <w:szCs w:val="20"/>
          </w:rPr>
          <w:fldChar w:fldCharType="begin"/>
        </w:r>
        <w:r w:rsidRPr="00B93460">
          <w:rPr>
            <w:rFonts w:ascii="Arial" w:hAnsi="Arial" w:cs="Arial"/>
            <w:sz w:val="20"/>
            <w:szCs w:val="20"/>
          </w:rPr>
          <w:instrText>PAGE   \* MERGEFORMAT</w:instrText>
        </w:r>
        <w:r w:rsidRPr="00B93460">
          <w:rPr>
            <w:rFonts w:ascii="Arial" w:hAnsi="Arial" w:cs="Arial"/>
            <w:sz w:val="20"/>
            <w:szCs w:val="20"/>
          </w:rPr>
          <w:fldChar w:fldCharType="separate"/>
        </w:r>
        <w:r w:rsidRPr="00B93460">
          <w:rPr>
            <w:rFonts w:ascii="Arial" w:hAnsi="Arial" w:cs="Arial"/>
            <w:sz w:val="20"/>
            <w:szCs w:val="20"/>
            <w:lang w:val="pt-BR"/>
          </w:rPr>
          <w:t>2</w:t>
        </w:r>
        <w:r w:rsidRPr="00B9346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7EADBEB" w14:textId="77777777" w:rsidR="00112D12" w:rsidRDefault="00112D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D8AC7" w14:textId="77777777" w:rsidR="00A82BE6" w:rsidRDefault="00A82BE6" w:rsidP="00112D12">
      <w:pPr>
        <w:spacing w:after="0" w:line="240" w:lineRule="auto"/>
      </w:pPr>
      <w:r>
        <w:separator/>
      </w:r>
    </w:p>
  </w:footnote>
  <w:footnote w:type="continuationSeparator" w:id="0">
    <w:p w14:paraId="142AC973" w14:textId="77777777" w:rsidR="00A82BE6" w:rsidRDefault="00A82BE6" w:rsidP="0011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545"/>
      <w:gridCol w:w="6520"/>
      <w:gridCol w:w="1559"/>
    </w:tblGrid>
    <w:tr w:rsidR="000C55B4" w:rsidRPr="00AD3805" w14:paraId="23FBB131" w14:textId="77777777" w:rsidTr="000C55B4">
      <w:trPr>
        <w:jc w:val="center"/>
      </w:trPr>
      <w:tc>
        <w:tcPr>
          <w:tcW w:w="1545" w:type="dxa"/>
          <w:shd w:val="clear" w:color="auto" w:fill="auto"/>
          <w:vAlign w:val="center"/>
        </w:tcPr>
        <w:p w14:paraId="48DED59B" w14:textId="77777777" w:rsidR="000C55B4" w:rsidRPr="00AD3805" w:rsidRDefault="000C55B4" w:rsidP="000C55B4">
          <w:pPr>
            <w:spacing w:after="0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09C97AE6" wp14:editId="117C71B8">
                <wp:extent cx="763270" cy="715645"/>
                <wp:effectExtent l="0" t="0" r="0" b="8255"/>
                <wp:docPr id="539154898" name="Imagem 539154898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27B5790C" w14:textId="77777777" w:rsidR="000C55B4" w:rsidRPr="001A3269" w:rsidRDefault="000C55B4" w:rsidP="000C55B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1A3269">
            <w:rPr>
              <w:rFonts w:ascii="Arial" w:hAnsi="Arial" w:cs="Arial"/>
              <w:b/>
              <w:sz w:val="16"/>
              <w:szCs w:val="16"/>
              <w:lang w:val="pt-BR"/>
            </w:rPr>
            <w:t>MINISTÉRIO DA EDUCAÇÃO</w:t>
          </w:r>
        </w:p>
        <w:p w14:paraId="77F17DC0" w14:textId="77777777" w:rsidR="000C55B4" w:rsidRDefault="000C55B4" w:rsidP="000C55B4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1A3269">
            <w:rPr>
              <w:rFonts w:ascii="Arial" w:hAnsi="Arial" w:cs="Arial"/>
              <w:b/>
              <w:sz w:val="16"/>
              <w:szCs w:val="16"/>
              <w:lang w:val="pt-BR"/>
            </w:rPr>
            <w:t>UNIVERSIDADE FEDERAL DO DELTA DO PARNAÍBA</w:t>
          </w:r>
        </w:p>
        <w:p w14:paraId="06721807" w14:textId="77777777" w:rsidR="000C55B4" w:rsidRDefault="000C55B4" w:rsidP="000C55B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1A3269">
            <w:rPr>
              <w:rFonts w:ascii="Arial" w:hAnsi="Arial" w:cs="Arial"/>
              <w:b/>
              <w:sz w:val="16"/>
              <w:szCs w:val="16"/>
              <w:lang w:val="pt-BR"/>
            </w:rPr>
            <w:t>PRÓ-REITORIA DE PÓS-GRADUAÇÃO, PESQUISA E INOVAÇÃO</w:t>
          </w:r>
          <w:r>
            <w:rPr>
              <w:rFonts w:ascii="Arial" w:hAnsi="Arial" w:cs="Arial"/>
              <w:b/>
              <w:sz w:val="16"/>
              <w:szCs w:val="16"/>
              <w:lang w:val="pt-BR"/>
            </w:rPr>
            <w:t xml:space="preserve"> (PROPOPI)</w:t>
          </w:r>
        </w:p>
        <w:p w14:paraId="62107FF6" w14:textId="77777777" w:rsidR="000C55B4" w:rsidRPr="001A3269" w:rsidRDefault="000C55B4" w:rsidP="000C55B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361134">
            <w:rPr>
              <w:rFonts w:ascii="Arial" w:hAnsi="Arial" w:cs="Arial"/>
              <w:b/>
              <w:sz w:val="16"/>
              <w:szCs w:val="16"/>
              <w:lang w:val="pt-BR"/>
            </w:rPr>
            <w:t>ASSESSORIA PARA ASSUNTOS INTERNACIONAIS</w:t>
          </w:r>
          <w:r>
            <w:rPr>
              <w:rFonts w:ascii="Arial" w:hAnsi="Arial" w:cs="Arial"/>
              <w:b/>
              <w:sz w:val="16"/>
              <w:szCs w:val="16"/>
              <w:lang w:val="pt-BR"/>
            </w:rPr>
            <w:t xml:space="preserve"> (ASSINTER)</w:t>
          </w:r>
        </w:p>
        <w:p w14:paraId="2E09DBC8" w14:textId="77777777" w:rsidR="000C55B4" w:rsidRPr="00E35F81" w:rsidRDefault="000C55B4" w:rsidP="000C55B4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bCs/>
              <w:sz w:val="14"/>
              <w:szCs w:val="14"/>
              <w:lang w:val="pt-BR"/>
            </w:rPr>
          </w:pPr>
          <w:r w:rsidRPr="001A3269">
            <w:rPr>
              <w:rFonts w:ascii="Arial" w:hAnsi="Arial" w:cs="Arial"/>
              <w:bCs/>
              <w:sz w:val="14"/>
              <w:szCs w:val="14"/>
              <w:lang w:val="pt-BR"/>
            </w:rPr>
            <w:t xml:space="preserve">Av. São Sebastião, 2819, 64202-020. </w:t>
          </w:r>
          <w:r w:rsidRPr="00E35F81">
            <w:rPr>
              <w:rFonts w:ascii="Arial" w:hAnsi="Arial" w:cs="Arial"/>
              <w:bCs/>
              <w:sz w:val="14"/>
              <w:szCs w:val="14"/>
              <w:lang w:val="pt-BR"/>
            </w:rPr>
            <w:t>Parnaíba - Piauí</w:t>
          </w:r>
        </w:p>
      </w:tc>
      <w:tc>
        <w:tcPr>
          <w:tcW w:w="1559" w:type="dxa"/>
          <w:shd w:val="clear" w:color="auto" w:fill="auto"/>
          <w:vAlign w:val="center"/>
        </w:tcPr>
        <w:p w14:paraId="4B415236" w14:textId="77777777" w:rsidR="000C55B4" w:rsidRPr="00AD3805" w:rsidRDefault="000C55B4" w:rsidP="000C55B4">
          <w:pPr>
            <w:spacing w:after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E23611B" wp14:editId="5E512AAA">
                <wp:extent cx="803275" cy="715645"/>
                <wp:effectExtent l="0" t="0" r="0" b="8255"/>
                <wp:docPr id="209444760" name="Imagem 209444760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F426E" w14:textId="77777777" w:rsidR="00670BF1" w:rsidRDefault="00670BF1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9Ln0GgVAXqDOL" int2:id="5Ik3DfYx">
      <int2:state int2:value="Rejected" int2:type="AugLoop_Text_Critique"/>
    </int2:textHash>
    <int2:textHash int2:hashCode="JrVh8UUecvxL5r" int2:id="4aTkDcjk">
      <int2:state int2:value="Rejected" int2:type="AugLoop_Text_Critique"/>
    </int2:textHash>
    <int2:textHash int2:hashCode="Bv12gQuxH+HS/e" int2:id="sZ0aFgn6">
      <int2:state int2:value="Rejected" int2:type="AugLoop_Text_Critique"/>
    </int2:textHash>
    <int2:textHash int2:hashCode="1wUOrj2vv0KWlM" int2:id="WeFEAHLy">
      <int2:state int2:value="Rejected" int2:type="AugLoop_Text_Critique"/>
    </int2:textHash>
    <int2:textHash int2:hashCode="PDgRrmkKNEYWfX" int2:id="UZnxn7J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735FFA"/>
    <w:multiLevelType w:val="hybridMultilevel"/>
    <w:tmpl w:val="D1F66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81842"/>
    <w:multiLevelType w:val="hybridMultilevel"/>
    <w:tmpl w:val="75E2C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131095">
    <w:abstractNumId w:val="8"/>
  </w:num>
  <w:num w:numId="2" w16cid:durableId="1793673458">
    <w:abstractNumId w:val="6"/>
  </w:num>
  <w:num w:numId="3" w16cid:durableId="662246051">
    <w:abstractNumId w:val="5"/>
  </w:num>
  <w:num w:numId="4" w16cid:durableId="2129350524">
    <w:abstractNumId w:val="4"/>
  </w:num>
  <w:num w:numId="5" w16cid:durableId="1139688949">
    <w:abstractNumId w:val="7"/>
  </w:num>
  <w:num w:numId="6" w16cid:durableId="2083673446">
    <w:abstractNumId w:val="3"/>
  </w:num>
  <w:num w:numId="7" w16cid:durableId="1075660913">
    <w:abstractNumId w:val="2"/>
  </w:num>
  <w:num w:numId="8" w16cid:durableId="2034960126">
    <w:abstractNumId w:val="1"/>
  </w:num>
  <w:num w:numId="9" w16cid:durableId="1960917560">
    <w:abstractNumId w:val="0"/>
  </w:num>
  <w:num w:numId="10" w16cid:durableId="1756897771">
    <w:abstractNumId w:val="10"/>
  </w:num>
  <w:num w:numId="11" w16cid:durableId="11950037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4C86"/>
    <w:rsid w:val="00017C58"/>
    <w:rsid w:val="0002326C"/>
    <w:rsid w:val="000255C4"/>
    <w:rsid w:val="000273CE"/>
    <w:rsid w:val="0003063E"/>
    <w:rsid w:val="00034211"/>
    <w:rsid w:val="00034616"/>
    <w:rsid w:val="00044BFA"/>
    <w:rsid w:val="00052489"/>
    <w:rsid w:val="0006063C"/>
    <w:rsid w:val="00063B2F"/>
    <w:rsid w:val="000703D9"/>
    <w:rsid w:val="000815FD"/>
    <w:rsid w:val="0008530C"/>
    <w:rsid w:val="00093721"/>
    <w:rsid w:val="000940F3"/>
    <w:rsid w:val="00094364"/>
    <w:rsid w:val="000A2D84"/>
    <w:rsid w:val="000B2E1F"/>
    <w:rsid w:val="000C55B4"/>
    <w:rsid w:val="000C75EC"/>
    <w:rsid w:val="000D29EB"/>
    <w:rsid w:val="000D2BEA"/>
    <w:rsid w:val="000D463C"/>
    <w:rsid w:val="000E2FC1"/>
    <w:rsid w:val="00112D12"/>
    <w:rsid w:val="00114707"/>
    <w:rsid w:val="00132D2E"/>
    <w:rsid w:val="00140374"/>
    <w:rsid w:val="0014353B"/>
    <w:rsid w:val="0015074B"/>
    <w:rsid w:val="00153E06"/>
    <w:rsid w:val="00155F8D"/>
    <w:rsid w:val="00156AE1"/>
    <w:rsid w:val="001625C2"/>
    <w:rsid w:val="0017092D"/>
    <w:rsid w:val="0017479A"/>
    <w:rsid w:val="00187891"/>
    <w:rsid w:val="001A1FF4"/>
    <w:rsid w:val="001A3269"/>
    <w:rsid w:val="001B06C4"/>
    <w:rsid w:val="001C66D1"/>
    <w:rsid w:val="001C6F20"/>
    <w:rsid w:val="001E1D8A"/>
    <w:rsid w:val="001F01C3"/>
    <w:rsid w:val="002019B4"/>
    <w:rsid w:val="0022362B"/>
    <w:rsid w:val="00232109"/>
    <w:rsid w:val="00232E8A"/>
    <w:rsid w:val="00235861"/>
    <w:rsid w:val="0025103F"/>
    <w:rsid w:val="002562B5"/>
    <w:rsid w:val="002652C2"/>
    <w:rsid w:val="0029639D"/>
    <w:rsid w:val="002A6DC6"/>
    <w:rsid w:val="002C0FFD"/>
    <w:rsid w:val="002C515A"/>
    <w:rsid w:val="00300674"/>
    <w:rsid w:val="00303CD5"/>
    <w:rsid w:val="00305FF8"/>
    <w:rsid w:val="00312A7E"/>
    <w:rsid w:val="0032368F"/>
    <w:rsid w:val="00326F90"/>
    <w:rsid w:val="00331068"/>
    <w:rsid w:val="0033227D"/>
    <w:rsid w:val="00332AFE"/>
    <w:rsid w:val="0033343B"/>
    <w:rsid w:val="00346A70"/>
    <w:rsid w:val="00353DEB"/>
    <w:rsid w:val="003540D4"/>
    <w:rsid w:val="00361134"/>
    <w:rsid w:val="00374E73"/>
    <w:rsid w:val="00384BF2"/>
    <w:rsid w:val="00387C0A"/>
    <w:rsid w:val="00395940"/>
    <w:rsid w:val="00395CF8"/>
    <w:rsid w:val="003967C2"/>
    <w:rsid w:val="00397298"/>
    <w:rsid w:val="003974A4"/>
    <w:rsid w:val="003B0984"/>
    <w:rsid w:val="003B5D7A"/>
    <w:rsid w:val="003B5DBD"/>
    <w:rsid w:val="003C47DE"/>
    <w:rsid w:val="003D7563"/>
    <w:rsid w:val="003F02BD"/>
    <w:rsid w:val="0042019A"/>
    <w:rsid w:val="0042665F"/>
    <w:rsid w:val="00436220"/>
    <w:rsid w:val="0044017D"/>
    <w:rsid w:val="00450FA9"/>
    <w:rsid w:val="00461222"/>
    <w:rsid w:val="0047002F"/>
    <w:rsid w:val="0047008C"/>
    <w:rsid w:val="00473062"/>
    <w:rsid w:val="00492E14"/>
    <w:rsid w:val="004A0BE0"/>
    <w:rsid w:val="004B0E56"/>
    <w:rsid w:val="004B4267"/>
    <w:rsid w:val="004B4293"/>
    <w:rsid w:val="004B4916"/>
    <w:rsid w:val="004B7A3F"/>
    <w:rsid w:val="004C0A17"/>
    <w:rsid w:val="004D0FA0"/>
    <w:rsid w:val="004F008B"/>
    <w:rsid w:val="004F18A0"/>
    <w:rsid w:val="004F4628"/>
    <w:rsid w:val="00500457"/>
    <w:rsid w:val="00500598"/>
    <w:rsid w:val="0051289B"/>
    <w:rsid w:val="005145A8"/>
    <w:rsid w:val="00515B00"/>
    <w:rsid w:val="00526E9B"/>
    <w:rsid w:val="00530C92"/>
    <w:rsid w:val="00540413"/>
    <w:rsid w:val="005603DB"/>
    <w:rsid w:val="00564ABC"/>
    <w:rsid w:val="00566189"/>
    <w:rsid w:val="00570EA5"/>
    <w:rsid w:val="0057171E"/>
    <w:rsid w:val="00573D81"/>
    <w:rsid w:val="0057519F"/>
    <w:rsid w:val="005877F3"/>
    <w:rsid w:val="0059356B"/>
    <w:rsid w:val="005B622C"/>
    <w:rsid w:val="005C15BE"/>
    <w:rsid w:val="005C45E0"/>
    <w:rsid w:val="005E3401"/>
    <w:rsid w:val="005E7DA8"/>
    <w:rsid w:val="005F2868"/>
    <w:rsid w:val="006224F4"/>
    <w:rsid w:val="006338E6"/>
    <w:rsid w:val="00650100"/>
    <w:rsid w:val="00651B0F"/>
    <w:rsid w:val="006545D8"/>
    <w:rsid w:val="00660C21"/>
    <w:rsid w:val="0066550F"/>
    <w:rsid w:val="0067023E"/>
    <w:rsid w:val="00670BF1"/>
    <w:rsid w:val="00675973"/>
    <w:rsid w:val="00682FAF"/>
    <w:rsid w:val="00687A1A"/>
    <w:rsid w:val="006A3BC0"/>
    <w:rsid w:val="006A4FAF"/>
    <w:rsid w:val="006B541E"/>
    <w:rsid w:val="006C1E32"/>
    <w:rsid w:val="006C53B4"/>
    <w:rsid w:val="006D0FC1"/>
    <w:rsid w:val="006D26EA"/>
    <w:rsid w:val="006E328A"/>
    <w:rsid w:val="00704340"/>
    <w:rsid w:val="00734ED3"/>
    <w:rsid w:val="00746B00"/>
    <w:rsid w:val="00762337"/>
    <w:rsid w:val="00762ED1"/>
    <w:rsid w:val="00763633"/>
    <w:rsid w:val="00763F0A"/>
    <w:rsid w:val="00781DE6"/>
    <w:rsid w:val="0078372D"/>
    <w:rsid w:val="007904A7"/>
    <w:rsid w:val="007928BD"/>
    <w:rsid w:val="007936F5"/>
    <w:rsid w:val="00797F91"/>
    <w:rsid w:val="007A5F56"/>
    <w:rsid w:val="007A607B"/>
    <w:rsid w:val="007B0487"/>
    <w:rsid w:val="007C6214"/>
    <w:rsid w:val="007D4600"/>
    <w:rsid w:val="007E394E"/>
    <w:rsid w:val="007F0522"/>
    <w:rsid w:val="007F056A"/>
    <w:rsid w:val="00805193"/>
    <w:rsid w:val="00817044"/>
    <w:rsid w:val="00822192"/>
    <w:rsid w:val="008246CF"/>
    <w:rsid w:val="00824C80"/>
    <w:rsid w:val="00827B84"/>
    <w:rsid w:val="00831F21"/>
    <w:rsid w:val="00832A9A"/>
    <w:rsid w:val="00843549"/>
    <w:rsid w:val="0084361C"/>
    <w:rsid w:val="00865063"/>
    <w:rsid w:val="00875334"/>
    <w:rsid w:val="00890860"/>
    <w:rsid w:val="008919CA"/>
    <w:rsid w:val="008A1357"/>
    <w:rsid w:val="008B3D57"/>
    <w:rsid w:val="008C03BE"/>
    <w:rsid w:val="008C764F"/>
    <w:rsid w:val="008E7F2D"/>
    <w:rsid w:val="008F6C8F"/>
    <w:rsid w:val="00925305"/>
    <w:rsid w:val="0093558E"/>
    <w:rsid w:val="00942176"/>
    <w:rsid w:val="00946354"/>
    <w:rsid w:val="00947487"/>
    <w:rsid w:val="00956750"/>
    <w:rsid w:val="00964EA1"/>
    <w:rsid w:val="00974200"/>
    <w:rsid w:val="00987B4F"/>
    <w:rsid w:val="0099096E"/>
    <w:rsid w:val="00995F3F"/>
    <w:rsid w:val="009A0C16"/>
    <w:rsid w:val="009D03A4"/>
    <w:rsid w:val="009D1838"/>
    <w:rsid w:val="009D2C96"/>
    <w:rsid w:val="009D4536"/>
    <w:rsid w:val="009D52CB"/>
    <w:rsid w:val="009D6919"/>
    <w:rsid w:val="009E1B9B"/>
    <w:rsid w:val="009E1DA3"/>
    <w:rsid w:val="009E2633"/>
    <w:rsid w:val="009E70D3"/>
    <w:rsid w:val="009F1F18"/>
    <w:rsid w:val="00A01D32"/>
    <w:rsid w:val="00A12582"/>
    <w:rsid w:val="00A12919"/>
    <w:rsid w:val="00A2002D"/>
    <w:rsid w:val="00A55699"/>
    <w:rsid w:val="00A70A15"/>
    <w:rsid w:val="00A7346A"/>
    <w:rsid w:val="00A76C92"/>
    <w:rsid w:val="00A82BE6"/>
    <w:rsid w:val="00AA1D8D"/>
    <w:rsid w:val="00AA302F"/>
    <w:rsid w:val="00AB1F31"/>
    <w:rsid w:val="00AB3F6A"/>
    <w:rsid w:val="00AB78F8"/>
    <w:rsid w:val="00AD0F15"/>
    <w:rsid w:val="00B0115E"/>
    <w:rsid w:val="00B02762"/>
    <w:rsid w:val="00B14F2C"/>
    <w:rsid w:val="00B30A56"/>
    <w:rsid w:val="00B30C03"/>
    <w:rsid w:val="00B3636C"/>
    <w:rsid w:val="00B40C4E"/>
    <w:rsid w:val="00B47730"/>
    <w:rsid w:val="00B54641"/>
    <w:rsid w:val="00B6020C"/>
    <w:rsid w:val="00B61C3D"/>
    <w:rsid w:val="00B6613E"/>
    <w:rsid w:val="00B66150"/>
    <w:rsid w:val="00B743AC"/>
    <w:rsid w:val="00B75181"/>
    <w:rsid w:val="00B81C70"/>
    <w:rsid w:val="00B8313E"/>
    <w:rsid w:val="00B93460"/>
    <w:rsid w:val="00B9774B"/>
    <w:rsid w:val="00BA291C"/>
    <w:rsid w:val="00BA38E8"/>
    <w:rsid w:val="00BA777F"/>
    <w:rsid w:val="00BB0EBF"/>
    <w:rsid w:val="00BB10DA"/>
    <w:rsid w:val="00BB1E36"/>
    <w:rsid w:val="00BB3C7A"/>
    <w:rsid w:val="00BB4AA7"/>
    <w:rsid w:val="00BB508B"/>
    <w:rsid w:val="00BD07F3"/>
    <w:rsid w:val="00BD45C5"/>
    <w:rsid w:val="00BE0AFA"/>
    <w:rsid w:val="00BE37CB"/>
    <w:rsid w:val="00BE559A"/>
    <w:rsid w:val="00BE568F"/>
    <w:rsid w:val="00C0302F"/>
    <w:rsid w:val="00C12C10"/>
    <w:rsid w:val="00C16684"/>
    <w:rsid w:val="00C17A17"/>
    <w:rsid w:val="00C24550"/>
    <w:rsid w:val="00C25B0D"/>
    <w:rsid w:val="00C4646E"/>
    <w:rsid w:val="00C46C75"/>
    <w:rsid w:val="00C543E6"/>
    <w:rsid w:val="00C5618B"/>
    <w:rsid w:val="00C72873"/>
    <w:rsid w:val="00C858F9"/>
    <w:rsid w:val="00CB0664"/>
    <w:rsid w:val="00CB07EB"/>
    <w:rsid w:val="00CC27FA"/>
    <w:rsid w:val="00CC7F25"/>
    <w:rsid w:val="00CE096F"/>
    <w:rsid w:val="00CE523F"/>
    <w:rsid w:val="00CF70E8"/>
    <w:rsid w:val="00D061FC"/>
    <w:rsid w:val="00D15722"/>
    <w:rsid w:val="00D313A0"/>
    <w:rsid w:val="00D35126"/>
    <w:rsid w:val="00D4209E"/>
    <w:rsid w:val="00D62257"/>
    <w:rsid w:val="00D91465"/>
    <w:rsid w:val="00D93EA0"/>
    <w:rsid w:val="00D948BE"/>
    <w:rsid w:val="00DA46AF"/>
    <w:rsid w:val="00DA7C0C"/>
    <w:rsid w:val="00DB2A05"/>
    <w:rsid w:val="00DB367A"/>
    <w:rsid w:val="00DC0490"/>
    <w:rsid w:val="00DC42D3"/>
    <w:rsid w:val="00DC4FAB"/>
    <w:rsid w:val="00DC624D"/>
    <w:rsid w:val="00DD33D9"/>
    <w:rsid w:val="00DE46E9"/>
    <w:rsid w:val="00DF7323"/>
    <w:rsid w:val="00E02D64"/>
    <w:rsid w:val="00E109FC"/>
    <w:rsid w:val="00E24D7B"/>
    <w:rsid w:val="00E2612C"/>
    <w:rsid w:val="00E32CE4"/>
    <w:rsid w:val="00E35041"/>
    <w:rsid w:val="00E3541D"/>
    <w:rsid w:val="00E35F81"/>
    <w:rsid w:val="00E61C6B"/>
    <w:rsid w:val="00E721EC"/>
    <w:rsid w:val="00E730EC"/>
    <w:rsid w:val="00E7479B"/>
    <w:rsid w:val="00E761E5"/>
    <w:rsid w:val="00E76BA9"/>
    <w:rsid w:val="00E81C80"/>
    <w:rsid w:val="00E94238"/>
    <w:rsid w:val="00E94AEE"/>
    <w:rsid w:val="00E95C02"/>
    <w:rsid w:val="00EA7AD1"/>
    <w:rsid w:val="00EB417D"/>
    <w:rsid w:val="00ED185E"/>
    <w:rsid w:val="00EF3B7D"/>
    <w:rsid w:val="00EF5962"/>
    <w:rsid w:val="00EF7BCE"/>
    <w:rsid w:val="00F00F3B"/>
    <w:rsid w:val="00F053E8"/>
    <w:rsid w:val="00F0753F"/>
    <w:rsid w:val="00F10D07"/>
    <w:rsid w:val="00F11A6B"/>
    <w:rsid w:val="00F14141"/>
    <w:rsid w:val="00F30571"/>
    <w:rsid w:val="00F401AA"/>
    <w:rsid w:val="00F435F6"/>
    <w:rsid w:val="00F456B9"/>
    <w:rsid w:val="00F50AE6"/>
    <w:rsid w:val="00F51B24"/>
    <w:rsid w:val="00F745F8"/>
    <w:rsid w:val="00F80AD9"/>
    <w:rsid w:val="00F874EF"/>
    <w:rsid w:val="00F93538"/>
    <w:rsid w:val="00F93F6D"/>
    <w:rsid w:val="00FA1335"/>
    <w:rsid w:val="00FA2274"/>
    <w:rsid w:val="00FA460E"/>
    <w:rsid w:val="00FA4CE5"/>
    <w:rsid w:val="00FA7F7F"/>
    <w:rsid w:val="00FB0BE8"/>
    <w:rsid w:val="00FC4812"/>
    <w:rsid w:val="00FC693F"/>
    <w:rsid w:val="00FD06A5"/>
    <w:rsid w:val="00FD13F3"/>
    <w:rsid w:val="184AB757"/>
    <w:rsid w:val="3FBA343F"/>
    <w:rsid w:val="718106EB"/>
    <w:rsid w:val="7D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062061"/>
  <w14:defaultImageDpi w14:val="300"/>
  <w15:docId w15:val="{E84D5378-3B93-4944-BFF3-15717CA3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A1291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291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12919"/>
    <w:rPr>
      <w:color w:val="800080" w:themeColor="followedHyperlink"/>
      <w:u w:val="single"/>
    </w:rPr>
  </w:style>
  <w:style w:type="paragraph" w:customStyle="1" w:styleId="Default">
    <w:name w:val="Default"/>
    <w:rsid w:val="00155F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346A7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6A7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6A7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6A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6A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qFormat/>
    <w:rsid w:val="00995F3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qjiSVL5RJoOTE0cZdI6zTSTx3UbeNPpU/edit?usp=drive_link&amp;ouid=114835639526115629717&amp;rtpof=true&amp;sd=true" TargetMode="External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986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Jefferson Oliveira</cp:lastModifiedBy>
  <cp:revision>182</cp:revision>
  <cp:lastPrinted>2025-03-03T13:48:00Z</cp:lastPrinted>
  <dcterms:created xsi:type="dcterms:W3CDTF">2025-04-03T11:52:00Z</dcterms:created>
  <dcterms:modified xsi:type="dcterms:W3CDTF">2025-04-10T19:18:00Z</dcterms:modified>
  <cp:category/>
</cp:coreProperties>
</file>