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3D5D" w14:textId="77777777" w:rsidR="0032368F" w:rsidRPr="0066550F" w:rsidRDefault="0032368F" w:rsidP="00BB0EB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66550F">
        <w:rPr>
          <w:rFonts w:ascii="Arial" w:hAnsi="Arial" w:cs="Arial"/>
          <w:b/>
          <w:bCs/>
          <w:sz w:val="20"/>
          <w:szCs w:val="20"/>
          <w:lang w:val="pt-BR"/>
        </w:rPr>
        <w:t xml:space="preserve">EDITAL Nº </w:t>
      </w:r>
      <w:r>
        <w:rPr>
          <w:rFonts w:ascii="Arial" w:hAnsi="Arial" w:cs="Arial"/>
          <w:b/>
          <w:bCs/>
          <w:sz w:val="20"/>
          <w:szCs w:val="20"/>
          <w:lang w:val="pt-BR"/>
        </w:rPr>
        <w:t>06</w:t>
      </w:r>
      <w:r w:rsidRPr="0066550F">
        <w:rPr>
          <w:rFonts w:ascii="Arial" w:hAnsi="Arial" w:cs="Arial"/>
          <w:b/>
          <w:bCs/>
          <w:sz w:val="20"/>
          <w:szCs w:val="20"/>
          <w:lang w:val="pt-BR"/>
        </w:rPr>
        <w:t>/2025 – PROPOPI</w:t>
      </w:r>
    </w:p>
    <w:p w14:paraId="643CBC60" w14:textId="77777777" w:rsidR="0032368F" w:rsidRPr="0066550F" w:rsidRDefault="0032368F" w:rsidP="00BB0EB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66550F">
        <w:rPr>
          <w:rFonts w:ascii="Arial" w:hAnsi="Arial" w:cs="Arial"/>
          <w:b/>
          <w:bCs/>
          <w:sz w:val="20"/>
          <w:szCs w:val="20"/>
          <w:lang w:val="pt-BR"/>
        </w:rPr>
        <w:t>SELEÇÃO DE DOUTOR(A) PARA COMPOR O PROGRAMA DE EXTENSÃO DA EDUCAÇÃO SUPERIOR NA PÓS-GRADUAÇÃO DA UFDPar (PROEXT-PG/UFDPar)</w:t>
      </w:r>
    </w:p>
    <w:p w14:paraId="5DD9A905" w14:textId="77777777" w:rsidR="00E61C6B" w:rsidRPr="0066550F" w:rsidRDefault="00E61C6B" w:rsidP="00BB0EBF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6DCD5550" w14:textId="33A9DBDC" w:rsidR="00E61C6B" w:rsidRPr="0066550F" w:rsidRDefault="00E61C6B" w:rsidP="00BB0EBF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66550F">
        <w:rPr>
          <w:rFonts w:ascii="Arial" w:hAnsi="Arial" w:cs="Arial"/>
          <w:b/>
          <w:bCs/>
          <w:sz w:val="20"/>
          <w:szCs w:val="20"/>
          <w:lang w:val="pt-BR"/>
        </w:rPr>
        <w:t>ANEXO I – PLANO DE TRABALHO/ATIVIDADES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4D0FA0" w:rsidRPr="00181F1F" w14:paraId="76530613" w14:textId="77777777" w:rsidTr="00D948BE">
        <w:tc>
          <w:tcPr>
            <w:tcW w:w="5000" w:type="pct"/>
          </w:tcPr>
          <w:p w14:paraId="752D23C7" w14:textId="77777777" w:rsidR="00E61C6B" w:rsidRPr="004D0FA0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D0FA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1. DADOS GERAIS</w:t>
            </w:r>
          </w:p>
          <w:p w14:paraId="290C7DA9" w14:textId="05EB747D" w:rsidR="00E61C6B" w:rsidRPr="004D0FA0" w:rsidRDefault="00E61C6B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0FA0">
              <w:rPr>
                <w:rFonts w:ascii="Arial" w:hAnsi="Arial" w:cs="Arial"/>
                <w:sz w:val="20"/>
                <w:szCs w:val="20"/>
                <w:lang w:val="pt-BR"/>
              </w:rPr>
              <w:t xml:space="preserve">a) PROGRAMA DE PÓS-GRADUÇÃO QUE IRÁ CONCORRER: </w:t>
            </w:r>
          </w:p>
          <w:p w14:paraId="65EF5861" w14:textId="1ADE2B3B" w:rsidR="00E61C6B" w:rsidRPr="004D0FA0" w:rsidRDefault="00E61C6B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0FA0">
              <w:rPr>
                <w:rFonts w:ascii="Arial" w:hAnsi="Arial" w:cs="Arial"/>
                <w:sz w:val="20"/>
                <w:szCs w:val="20"/>
                <w:lang w:val="pt-BR"/>
              </w:rPr>
              <w:t xml:space="preserve">b) PERÍODO: </w:t>
            </w:r>
            <w:r w:rsidR="00DC4FAB" w:rsidRPr="004D0FA0">
              <w:rPr>
                <w:rFonts w:ascii="Arial" w:hAnsi="Arial" w:cs="Arial"/>
                <w:sz w:val="20"/>
                <w:szCs w:val="20"/>
                <w:lang w:val="pt-BR"/>
              </w:rPr>
              <w:t>12</w:t>
            </w:r>
            <w:r w:rsidRPr="004D0FA0">
              <w:rPr>
                <w:rFonts w:ascii="Arial" w:hAnsi="Arial" w:cs="Arial"/>
                <w:sz w:val="20"/>
                <w:szCs w:val="20"/>
                <w:lang w:val="pt-BR"/>
              </w:rPr>
              <w:t xml:space="preserve"> meses </w:t>
            </w:r>
          </w:p>
          <w:p w14:paraId="57FD95FD" w14:textId="42707BA0" w:rsidR="00E61C6B" w:rsidRPr="004D0FA0" w:rsidRDefault="00E61C6B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0FA0">
              <w:rPr>
                <w:rFonts w:ascii="Arial" w:hAnsi="Arial" w:cs="Arial"/>
                <w:sz w:val="20"/>
                <w:szCs w:val="20"/>
                <w:lang w:val="pt-BR"/>
              </w:rPr>
              <w:t xml:space="preserve">c) Data de Início: </w:t>
            </w:r>
            <w:r w:rsidR="004D0FA0" w:rsidRPr="004D0FA0">
              <w:rPr>
                <w:rFonts w:ascii="Arial" w:hAnsi="Arial" w:cs="Arial"/>
                <w:sz w:val="20"/>
                <w:szCs w:val="20"/>
                <w:lang w:val="pt-BR"/>
              </w:rPr>
              <w:t>j</w:t>
            </w:r>
            <w:r w:rsidR="000940F3" w:rsidRPr="004D0FA0">
              <w:rPr>
                <w:rFonts w:ascii="Arial" w:hAnsi="Arial" w:cs="Arial"/>
                <w:sz w:val="20"/>
                <w:szCs w:val="20"/>
                <w:lang w:val="pt-BR"/>
              </w:rPr>
              <w:t>unho</w:t>
            </w:r>
            <w:r w:rsidRPr="004D0FA0">
              <w:rPr>
                <w:rFonts w:ascii="Arial" w:hAnsi="Arial" w:cs="Arial"/>
                <w:sz w:val="20"/>
                <w:szCs w:val="20"/>
                <w:lang w:val="pt-BR"/>
              </w:rPr>
              <w:t xml:space="preserve">/2025 </w:t>
            </w:r>
          </w:p>
          <w:p w14:paraId="7F302D9E" w14:textId="409187F8" w:rsidR="00E61C6B" w:rsidRPr="004D0FA0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D0FA0">
              <w:rPr>
                <w:rFonts w:ascii="Arial" w:hAnsi="Arial" w:cs="Arial"/>
                <w:sz w:val="20"/>
                <w:szCs w:val="20"/>
                <w:lang w:val="pt-BR"/>
              </w:rPr>
              <w:t>d) Data do Término: maio/202</w:t>
            </w:r>
            <w:r w:rsidR="004D0FA0" w:rsidRPr="004D0FA0">
              <w:rPr>
                <w:rFonts w:ascii="Arial" w:hAnsi="Arial" w:cs="Arial"/>
                <w:sz w:val="20"/>
                <w:szCs w:val="20"/>
                <w:lang w:val="pt-BR"/>
              </w:rPr>
              <w:t>6</w:t>
            </w:r>
          </w:p>
        </w:tc>
      </w:tr>
      <w:tr w:rsidR="004D0FA0" w:rsidRPr="00181F1F" w14:paraId="0EE76ED9" w14:textId="77777777" w:rsidTr="00D948BE">
        <w:tc>
          <w:tcPr>
            <w:tcW w:w="5000" w:type="pct"/>
          </w:tcPr>
          <w:p w14:paraId="2CC59F96" w14:textId="77777777" w:rsidR="00E61C6B" w:rsidRPr="004D0FA0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D0FA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2. ATIVIDADES DIDÁTICO-PEDAGÓGICAS A SEREM REALIZADAS COM O PROGRAMA DE PÓS-GRADUAÇÃO:</w:t>
            </w:r>
          </w:p>
          <w:p w14:paraId="46D21EC1" w14:textId="77777777" w:rsidR="00E61C6B" w:rsidRPr="004D0FA0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4C144648" w14:textId="77777777" w:rsidR="00E61C6B" w:rsidRPr="004D0FA0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65AAB1BE" w14:textId="77777777" w:rsidR="00E61C6B" w:rsidRPr="004D0FA0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138FCE3B" w14:textId="478320B2" w:rsidR="00E61C6B" w:rsidRPr="004D0FA0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D0FA0" w:rsidRPr="00181F1F" w14:paraId="2DF0F35B" w14:textId="77777777" w:rsidTr="00D948BE">
        <w:tc>
          <w:tcPr>
            <w:tcW w:w="5000" w:type="pct"/>
          </w:tcPr>
          <w:p w14:paraId="28259925" w14:textId="1C301AF0" w:rsidR="00E61C6B" w:rsidRPr="004D0FA0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D0FA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3) CRONOGRAMA DAS ATIVIDADES PROPOSTAS (</w:t>
            </w:r>
            <w:r w:rsidR="004D0FA0" w:rsidRPr="004D0FA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junho</w:t>
            </w:r>
            <w:r w:rsidRPr="004D0FA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de 2025 a maio de 202</w:t>
            </w:r>
            <w:r w:rsidR="004D0FA0" w:rsidRPr="004D0FA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6</w:t>
            </w:r>
            <w:r w:rsidRPr="004D0FA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):</w:t>
            </w:r>
          </w:p>
          <w:p w14:paraId="5BEDA412" w14:textId="77777777" w:rsidR="00E61C6B" w:rsidRPr="004D0FA0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3D5AB692" w14:textId="77777777" w:rsidR="00E61C6B" w:rsidRPr="004D0FA0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0BDCAE7A" w14:textId="77777777" w:rsidR="00E61C6B" w:rsidRPr="004D0FA0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1C7A9B85" w14:textId="77777777" w:rsidR="00E61C6B" w:rsidRPr="004D0FA0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04A0F558" w14:textId="5BA0F17A" w:rsidR="00E61C6B" w:rsidRPr="004D0FA0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E61C6B" w:rsidRPr="00181F1F" w14:paraId="590F2DDF" w14:textId="77777777" w:rsidTr="00D948BE">
        <w:tc>
          <w:tcPr>
            <w:tcW w:w="5000" w:type="pct"/>
          </w:tcPr>
          <w:p w14:paraId="5B13E6D9" w14:textId="199D0BDB" w:rsidR="00E61C6B" w:rsidRPr="0066550F" w:rsidRDefault="00E61C6B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4) INDICAÇÃO DA PRODUÇÃO CIENTÍFICA, TÉCNICA, PEDAGÓGICA, ARTÍSTICA E/OU CULTURAL PRETENDIDA COMO RESULTADO DO ESTÁGIO PÓS-DOUTORAL:</w:t>
            </w:r>
          </w:p>
          <w:p w14:paraId="4065DDDB" w14:textId="77777777" w:rsidR="00E61C6B" w:rsidRPr="0066550F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66DFF9C1" w14:textId="77777777" w:rsidR="00E61C6B" w:rsidRPr="0066550F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16D23738" w14:textId="77777777" w:rsidR="00E61C6B" w:rsidRPr="0066550F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194722CF" w14:textId="02ACC76B" w:rsidR="00E61C6B" w:rsidRPr="0066550F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E61C6B" w:rsidRPr="00181F1F" w14:paraId="354F86D8" w14:textId="77777777" w:rsidTr="00D948BE">
        <w:tc>
          <w:tcPr>
            <w:tcW w:w="5000" w:type="pct"/>
          </w:tcPr>
          <w:p w14:paraId="63102FE8" w14:textId="1CE5E511" w:rsidR="00E61C6B" w:rsidRPr="0066550F" w:rsidRDefault="00E61C6B" w:rsidP="00BB0EB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5) PLANO DE ENSINO E PROPOSTA DE INSERÇÃO NA PÓS-GRADUAÇÃO:</w:t>
            </w:r>
          </w:p>
          <w:p w14:paraId="66763812" w14:textId="77777777" w:rsidR="00E61C6B" w:rsidRPr="0066550F" w:rsidRDefault="00E61C6B" w:rsidP="00BB0EBF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42DDF5F3" w14:textId="77777777" w:rsidR="00E61C6B" w:rsidRPr="0066550F" w:rsidRDefault="00E61C6B" w:rsidP="00BB0EBF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76ADF0A0" w14:textId="77777777" w:rsidR="00E61C6B" w:rsidRPr="0066550F" w:rsidRDefault="00E61C6B" w:rsidP="00BB0EBF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7E26E5EC" w14:textId="7F0AC38D" w:rsidR="00E61C6B" w:rsidRPr="0066550F" w:rsidRDefault="00E61C6B" w:rsidP="00BB0E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</w:tbl>
    <w:p w14:paraId="4AB2ED08" w14:textId="2BDA8955" w:rsidR="00E61C6B" w:rsidRPr="0066550F" w:rsidRDefault="00FD13F3" w:rsidP="00BB0EBF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66550F">
        <w:rPr>
          <w:rFonts w:ascii="Arial" w:hAnsi="Arial" w:cs="Arial"/>
          <w:sz w:val="20"/>
          <w:szCs w:val="20"/>
          <w:lang w:val="pt-BR"/>
        </w:rPr>
        <w:t>OBS.: este plano deve ter, no máximo, 5 (cinco) laudas.</w:t>
      </w:r>
    </w:p>
    <w:p w14:paraId="3BCE7E53" w14:textId="04134BB1" w:rsidR="003B5DBD" w:rsidRPr="0066550F" w:rsidRDefault="003B5DBD" w:rsidP="00181F1F">
      <w:pPr>
        <w:rPr>
          <w:rFonts w:ascii="Arial" w:hAnsi="Arial" w:cs="Arial"/>
          <w:sz w:val="20"/>
          <w:szCs w:val="20"/>
          <w:lang w:val="pt-BR"/>
        </w:rPr>
      </w:pPr>
    </w:p>
    <w:sectPr w:rsidR="003B5DBD" w:rsidRPr="0066550F" w:rsidSect="00181F1F">
      <w:headerReference w:type="default" r:id="rId8"/>
      <w:footerReference w:type="default" r:id="rId9"/>
      <w:pgSz w:w="11900" w:h="16840" w:code="9"/>
      <w:pgMar w:top="1701" w:right="1134" w:bottom="851" w:left="1134" w:header="726" w:footer="3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111E" w14:textId="77777777" w:rsidR="00622429" w:rsidRDefault="00622429" w:rsidP="00112D12">
      <w:pPr>
        <w:spacing w:after="0" w:line="240" w:lineRule="auto"/>
      </w:pPr>
      <w:r>
        <w:separator/>
      </w:r>
    </w:p>
  </w:endnote>
  <w:endnote w:type="continuationSeparator" w:id="0">
    <w:p w14:paraId="0787CB35" w14:textId="77777777" w:rsidR="00622429" w:rsidRDefault="00622429" w:rsidP="0011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9169961"/>
      <w:docPartObj>
        <w:docPartGallery w:val="Page Numbers (Bottom of Page)"/>
        <w:docPartUnique/>
      </w:docPartObj>
    </w:sdtPr>
    <w:sdtContent>
      <w:p w14:paraId="08DA41B4" w14:textId="77777777" w:rsidR="00B93460" w:rsidRDefault="00B93460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</w:p>
      <w:p w14:paraId="69B1B170" w14:textId="3DFF5E87" w:rsidR="009D2C96" w:rsidRDefault="009D2C96">
        <w:pPr>
          <w:pStyle w:val="Rodap"/>
          <w:jc w:val="right"/>
        </w:pPr>
        <w:r w:rsidRPr="00B93460">
          <w:rPr>
            <w:rFonts w:ascii="Arial" w:hAnsi="Arial" w:cs="Arial"/>
            <w:sz w:val="20"/>
            <w:szCs w:val="20"/>
          </w:rPr>
          <w:fldChar w:fldCharType="begin"/>
        </w:r>
        <w:r w:rsidRPr="00B93460">
          <w:rPr>
            <w:rFonts w:ascii="Arial" w:hAnsi="Arial" w:cs="Arial"/>
            <w:sz w:val="20"/>
            <w:szCs w:val="20"/>
          </w:rPr>
          <w:instrText>PAGE   \* MERGEFORMAT</w:instrText>
        </w:r>
        <w:r w:rsidRPr="00B93460">
          <w:rPr>
            <w:rFonts w:ascii="Arial" w:hAnsi="Arial" w:cs="Arial"/>
            <w:sz w:val="20"/>
            <w:szCs w:val="20"/>
          </w:rPr>
          <w:fldChar w:fldCharType="separate"/>
        </w:r>
        <w:r w:rsidRPr="00B93460">
          <w:rPr>
            <w:rFonts w:ascii="Arial" w:hAnsi="Arial" w:cs="Arial"/>
            <w:sz w:val="20"/>
            <w:szCs w:val="20"/>
            <w:lang w:val="pt-BR"/>
          </w:rPr>
          <w:t>2</w:t>
        </w:r>
        <w:r w:rsidRPr="00B9346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7EADBEB" w14:textId="77777777" w:rsidR="00112D12" w:rsidRDefault="00112D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97E8E" w14:textId="77777777" w:rsidR="00622429" w:rsidRDefault="00622429" w:rsidP="00112D12">
      <w:pPr>
        <w:spacing w:after="0" w:line="240" w:lineRule="auto"/>
      </w:pPr>
      <w:r>
        <w:separator/>
      </w:r>
    </w:p>
  </w:footnote>
  <w:footnote w:type="continuationSeparator" w:id="0">
    <w:p w14:paraId="13F26538" w14:textId="77777777" w:rsidR="00622429" w:rsidRDefault="00622429" w:rsidP="0011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545"/>
      <w:gridCol w:w="6520"/>
      <w:gridCol w:w="1559"/>
    </w:tblGrid>
    <w:tr w:rsidR="000C55B4" w:rsidRPr="00AD3805" w14:paraId="23FBB131" w14:textId="77777777" w:rsidTr="000C55B4">
      <w:trPr>
        <w:jc w:val="center"/>
      </w:trPr>
      <w:tc>
        <w:tcPr>
          <w:tcW w:w="1545" w:type="dxa"/>
          <w:shd w:val="clear" w:color="auto" w:fill="auto"/>
          <w:vAlign w:val="center"/>
        </w:tcPr>
        <w:p w14:paraId="48DED59B" w14:textId="77777777" w:rsidR="000C55B4" w:rsidRPr="00AD3805" w:rsidRDefault="000C55B4" w:rsidP="000C55B4">
          <w:pPr>
            <w:spacing w:after="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09C97AE6" wp14:editId="117C71B8">
                <wp:extent cx="763270" cy="715645"/>
                <wp:effectExtent l="0" t="0" r="0" b="8255"/>
                <wp:docPr id="539154898" name="Imagem 539154898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27B5790C" w14:textId="77777777" w:rsidR="000C55B4" w:rsidRPr="001A3269" w:rsidRDefault="000C55B4" w:rsidP="000C55B4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1A3269">
            <w:rPr>
              <w:rFonts w:ascii="Arial" w:hAnsi="Arial" w:cs="Arial"/>
              <w:b/>
              <w:sz w:val="16"/>
              <w:szCs w:val="16"/>
              <w:lang w:val="pt-BR"/>
            </w:rPr>
            <w:t>MINISTÉRIO DA EDUCAÇÃO</w:t>
          </w:r>
        </w:p>
        <w:p w14:paraId="77F17DC0" w14:textId="77777777" w:rsidR="000C55B4" w:rsidRDefault="000C55B4" w:rsidP="000C55B4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1A3269">
            <w:rPr>
              <w:rFonts w:ascii="Arial" w:hAnsi="Arial" w:cs="Arial"/>
              <w:b/>
              <w:sz w:val="16"/>
              <w:szCs w:val="16"/>
              <w:lang w:val="pt-BR"/>
            </w:rPr>
            <w:t>UNIVERSIDADE FEDERAL DO DELTA DO PARNAÍBA</w:t>
          </w:r>
        </w:p>
        <w:p w14:paraId="06721807" w14:textId="77777777" w:rsidR="000C55B4" w:rsidRDefault="000C55B4" w:rsidP="000C55B4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1A3269">
            <w:rPr>
              <w:rFonts w:ascii="Arial" w:hAnsi="Arial" w:cs="Arial"/>
              <w:b/>
              <w:sz w:val="16"/>
              <w:szCs w:val="16"/>
              <w:lang w:val="pt-BR"/>
            </w:rPr>
            <w:t>PRÓ-REITORIA DE PÓS-GRADUAÇÃO, PESQUISA E INOVAÇÃO</w:t>
          </w:r>
          <w:r>
            <w:rPr>
              <w:rFonts w:ascii="Arial" w:hAnsi="Arial" w:cs="Arial"/>
              <w:b/>
              <w:sz w:val="16"/>
              <w:szCs w:val="16"/>
              <w:lang w:val="pt-BR"/>
            </w:rPr>
            <w:t xml:space="preserve"> (PROPOPI)</w:t>
          </w:r>
        </w:p>
        <w:p w14:paraId="62107FF6" w14:textId="77777777" w:rsidR="000C55B4" w:rsidRPr="001A3269" w:rsidRDefault="000C55B4" w:rsidP="000C55B4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361134">
            <w:rPr>
              <w:rFonts w:ascii="Arial" w:hAnsi="Arial" w:cs="Arial"/>
              <w:b/>
              <w:sz w:val="16"/>
              <w:szCs w:val="16"/>
              <w:lang w:val="pt-BR"/>
            </w:rPr>
            <w:t>ASSESSORIA PARA ASSUNTOS INTERNACIONAIS</w:t>
          </w:r>
          <w:r>
            <w:rPr>
              <w:rFonts w:ascii="Arial" w:hAnsi="Arial" w:cs="Arial"/>
              <w:b/>
              <w:sz w:val="16"/>
              <w:szCs w:val="16"/>
              <w:lang w:val="pt-BR"/>
            </w:rPr>
            <w:t xml:space="preserve"> (ASSINTER)</w:t>
          </w:r>
        </w:p>
        <w:p w14:paraId="2E09DBC8" w14:textId="77777777" w:rsidR="000C55B4" w:rsidRPr="00E35F81" w:rsidRDefault="000C55B4" w:rsidP="000C55B4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Cs/>
              <w:sz w:val="14"/>
              <w:szCs w:val="14"/>
              <w:lang w:val="pt-BR"/>
            </w:rPr>
          </w:pPr>
          <w:r w:rsidRPr="001A3269">
            <w:rPr>
              <w:rFonts w:ascii="Arial" w:hAnsi="Arial" w:cs="Arial"/>
              <w:bCs/>
              <w:sz w:val="14"/>
              <w:szCs w:val="14"/>
              <w:lang w:val="pt-BR"/>
            </w:rPr>
            <w:t xml:space="preserve">Av. São Sebastião, 2819, 64202-020. </w:t>
          </w:r>
          <w:r w:rsidRPr="00E35F81">
            <w:rPr>
              <w:rFonts w:ascii="Arial" w:hAnsi="Arial" w:cs="Arial"/>
              <w:bCs/>
              <w:sz w:val="14"/>
              <w:szCs w:val="14"/>
              <w:lang w:val="pt-BR"/>
            </w:rPr>
            <w:t>Parnaíba - Piauí</w:t>
          </w:r>
        </w:p>
      </w:tc>
      <w:tc>
        <w:tcPr>
          <w:tcW w:w="1559" w:type="dxa"/>
          <w:shd w:val="clear" w:color="auto" w:fill="auto"/>
          <w:vAlign w:val="center"/>
        </w:tcPr>
        <w:p w14:paraId="4B415236" w14:textId="77777777" w:rsidR="000C55B4" w:rsidRPr="00AD3805" w:rsidRDefault="000C55B4" w:rsidP="000C55B4">
          <w:pPr>
            <w:spacing w:after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E23611B" wp14:editId="5E512AAA">
                <wp:extent cx="803275" cy="715645"/>
                <wp:effectExtent l="0" t="0" r="0" b="8255"/>
                <wp:docPr id="209444760" name="Imagem 209444760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F426E" w14:textId="77777777" w:rsidR="00670BF1" w:rsidRDefault="00670BF1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9Ln0GgVAXqDOL" int2:id="5Ik3DfYx">
      <int2:state int2:value="Rejected" int2:type="AugLoop_Text_Critique"/>
    </int2:textHash>
    <int2:textHash int2:hashCode="JrVh8UUecvxL5r" int2:id="4aTkDcjk">
      <int2:state int2:value="Rejected" int2:type="AugLoop_Text_Critique"/>
    </int2:textHash>
    <int2:textHash int2:hashCode="Bv12gQuxH+HS/e" int2:id="sZ0aFgn6">
      <int2:state int2:value="Rejected" int2:type="AugLoop_Text_Critique"/>
    </int2:textHash>
    <int2:textHash int2:hashCode="1wUOrj2vv0KWlM" int2:id="WeFEAHLy">
      <int2:state int2:value="Rejected" int2:type="AugLoop_Text_Critique"/>
    </int2:textHash>
    <int2:textHash int2:hashCode="PDgRrmkKNEYWfX" int2:id="UZnxn7J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735FFA"/>
    <w:multiLevelType w:val="hybridMultilevel"/>
    <w:tmpl w:val="D1F66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81842"/>
    <w:multiLevelType w:val="hybridMultilevel"/>
    <w:tmpl w:val="75E2C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131095">
    <w:abstractNumId w:val="8"/>
  </w:num>
  <w:num w:numId="2" w16cid:durableId="1793673458">
    <w:abstractNumId w:val="6"/>
  </w:num>
  <w:num w:numId="3" w16cid:durableId="662246051">
    <w:abstractNumId w:val="5"/>
  </w:num>
  <w:num w:numId="4" w16cid:durableId="2129350524">
    <w:abstractNumId w:val="4"/>
  </w:num>
  <w:num w:numId="5" w16cid:durableId="1139688949">
    <w:abstractNumId w:val="7"/>
  </w:num>
  <w:num w:numId="6" w16cid:durableId="2083673446">
    <w:abstractNumId w:val="3"/>
  </w:num>
  <w:num w:numId="7" w16cid:durableId="1075660913">
    <w:abstractNumId w:val="2"/>
  </w:num>
  <w:num w:numId="8" w16cid:durableId="2034960126">
    <w:abstractNumId w:val="1"/>
  </w:num>
  <w:num w:numId="9" w16cid:durableId="1960917560">
    <w:abstractNumId w:val="0"/>
  </w:num>
  <w:num w:numId="10" w16cid:durableId="1756897771">
    <w:abstractNumId w:val="10"/>
  </w:num>
  <w:num w:numId="11" w16cid:durableId="1195003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C86"/>
    <w:rsid w:val="00017C58"/>
    <w:rsid w:val="0002326C"/>
    <w:rsid w:val="000255C4"/>
    <w:rsid w:val="0003063E"/>
    <w:rsid w:val="00034211"/>
    <w:rsid w:val="00034616"/>
    <w:rsid w:val="00044BFA"/>
    <w:rsid w:val="00052489"/>
    <w:rsid w:val="0006063C"/>
    <w:rsid w:val="00063B2F"/>
    <w:rsid w:val="000703D9"/>
    <w:rsid w:val="000815FD"/>
    <w:rsid w:val="0008530C"/>
    <w:rsid w:val="00093721"/>
    <w:rsid w:val="000940F3"/>
    <w:rsid w:val="00094364"/>
    <w:rsid w:val="000A2D84"/>
    <w:rsid w:val="000B2E1F"/>
    <w:rsid w:val="000C55B4"/>
    <w:rsid w:val="000C75EC"/>
    <w:rsid w:val="000D29EB"/>
    <w:rsid w:val="000D2BEA"/>
    <w:rsid w:val="000D463C"/>
    <w:rsid w:val="000E2FC1"/>
    <w:rsid w:val="00112D12"/>
    <w:rsid w:val="00114707"/>
    <w:rsid w:val="00132D2E"/>
    <w:rsid w:val="00140374"/>
    <w:rsid w:val="0014353B"/>
    <w:rsid w:val="0015074B"/>
    <w:rsid w:val="00153E06"/>
    <w:rsid w:val="00155F8D"/>
    <w:rsid w:val="00156AE1"/>
    <w:rsid w:val="001625C2"/>
    <w:rsid w:val="0017092D"/>
    <w:rsid w:val="0017479A"/>
    <w:rsid w:val="00181F1F"/>
    <w:rsid w:val="00187891"/>
    <w:rsid w:val="001A1FF4"/>
    <w:rsid w:val="001A3269"/>
    <w:rsid w:val="001B06C4"/>
    <w:rsid w:val="001C66D1"/>
    <w:rsid w:val="001C6F20"/>
    <w:rsid w:val="001E1D8A"/>
    <w:rsid w:val="001F01C3"/>
    <w:rsid w:val="002019B4"/>
    <w:rsid w:val="0022362B"/>
    <w:rsid w:val="00232109"/>
    <w:rsid w:val="00232E8A"/>
    <w:rsid w:val="00235861"/>
    <w:rsid w:val="0025103F"/>
    <w:rsid w:val="002562B5"/>
    <w:rsid w:val="002652C2"/>
    <w:rsid w:val="0029639D"/>
    <w:rsid w:val="002A6DC6"/>
    <w:rsid w:val="002C0FFD"/>
    <w:rsid w:val="002C515A"/>
    <w:rsid w:val="00300674"/>
    <w:rsid w:val="00303CD5"/>
    <w:rsid w:val="00305FF8"/>
    <w:rsid w:val="00312A7E"/>
    <w:rsid w:val="0032368F"/>
    <w:rsid w:val="00326F90"/>
    <w:rsid w:val="00331068"/>
    <w:rsid w:val="0033227D"/>
    <w:rsid w:val="00332AFE"/>
    <w:rsid w:val="0033343B"/>
    <w:rsid w:val="00346A70"/>
    <w:rsid w:val="00353DEB"/>
    <w:rsid w:val="003540D4"/>
    <w:rsid w:val="00361134"/>
    <w:rsid w:val="00374E73"/>
    <w:rsid w:val="00384BF2"/>
    <w:rsid w:val="00387C0A"/>
    <w:rsid w:val="00395940"/>
    <w:rsid w:val="00395CF8"/>
    <w:rsid w:val="003967C2"/>
    <w:rsid w:val="00397298"/>
    <w:rsid w:val="003974A4"/>
    <w:rsid w:val="003B0984"/>
    <w:rsid w:val="003B5D7A"/>
    <w:rsid w:val="003B5DBD"/>
    <w:rsid w:val="003C47DE"/>
    <w:rsid w:val="003D7563"/>
    <w:rsid w:val="003F02BD"/>
    <w:rsid w:val="0042019A"/>
    <w:rsid w:val="0042665F"/>
    <w:rsid w:val="00436220"/>
    <w:rsid w:val="0044017D"/>
    <w:rsid w:val="00450FA9"/>
    <w:rsid w:val="00461222"/>
    <w:rsid w:val="0047002F"/>
    <w:rsid w:val="0047008C"/>
    <w:rsid w:val="00473062"/>
    <w:rsid w:val="00492E14"/>
    <w:rsid w:val="004A0BE0"/>
    <w:rsid w:val="004B0E56"/>
    <w:rsid w:val="004B4267"/>
    <w:rsid w:val="004B4293"/>
    <w:rsid w:val="004B4916"/>
    <w:rsid w:val="004B7A3F"/>
    <w:rsid w:val="004C0A17"/>
    <w:rsid w:val="004D0FA0"/>
    <w:rsid w:val="004F008B"/>
    <w:rsid w:val="004F18A0"/>
    <w:rsid w:val="004F4628"/>
    <w:rsid w:val="00500457"/>
    <w:rsid w:val="00500598"/>
    <w:rsid w:val="0051289B"/>
    <w:rsid w:val="005145A8"/>
    <w:rsid w:val="00515B00"/>
    <w:rsid w:val="00526E9B"/>
    <w:rsid w:val="00530C92"/>
    <w:rsid w:val="00540413"/>
    <w:rsid w:val="005603DB"/>
    <w:rsid w:val="00564ABC"/>
    <w:rsid w:val="00566189"/>
    <w:rsid w:val="00570EA5"/>
    <w:rsid w:val="0057171E"/>
    <w:rsid w:val="00573D81"/>
    <w:rsid w:val="0057519F"/>
    <w:rsid w:val="005877F3"/>
    <w:rsid w:val="0059356B"/>
    <w:rsid w:val="005B622C"/>
    <w:rsid w:val="005C15BE"/>
    <w:rsid w:val="005C45E0"/>
    <w:rsid w:val="005E3401"/>
    <w:rsid w:val="005E7DA8"/>
    <w:rsid w:val="005F2868"/>
    <w:rsid w:val="00622429"/>
    <w:rsid w:val="006224F4"/>
    <w:rsid w:val="006338E6"/>
    <w:rsid w:val="00650100"/>
    <w:rsid w:val="00651B0F"/>
    <w:rsid w:val="006545D8"/>
    <w:rsid w:val="00660C21"/>
    <w:rsid w:val="0066550F"/>
    <w:rsid w:val="0067023E"/>
    <w:rsid w:val="00670BF1"/>
    <w:rsid w:val="00675973"/>
    <w:rsid w:val="00682FAF"/>
    <w:rsid w:val="00687A1A"/>
    <w:rsid w:val="006A3BC0"/>
    <w:rsid w:val="006A4FAF"/>
    <w:rsid w:val="006B541E"/>
    <w:rsid w:val="006C1E32"/>
    <w:rsid w:val="006C53B4"/>
    <w:rsid w:val="006D0FC1"/>
    <w:rsid w:val="006D26EA"/>
    <w:rsid w:val="006E328A"/>
    <w:rsid w:val="00704340"/>
    <w:rsid w:val="00734ED3"/>
    <w:rsid w:val="00746B00"/>
    <w:rsid w:val="00762337"/>
    <w:rsid w:val="00762ED1"/>
    <w:rsid w:val="00763633"/>
    <w:rsid w:val="00763F0A"/>
    <w:rsid w:val="00781DE6"/>
    <w:rsid w:val="0078372D"/>
    <w:rsid w:val="007904A7"/>
    <w:rsid w:val="007928BD"/>
    <w:rsid w:val="007936F5"/>
    <w:rsid w:val="00797F91"/>
    <w:rsid w:val="007A5F56"/>
    <w:rsid w:val="007A607B"/>
    <w:rsid w:val="007B0487"/>
    <w:rsid w:val="007C6214"/>
    <w:rsid w:val="007D4600"/>
    <w:rsid w:val="007E394E"/>
    <w:rsid w:val="007F0522"/>
    <w:rsid w:val="007F056A"/>
    <w:rsid w:val="00805193"/>
    <w:rsid w:val="00817044"/>
    <w:rsid w:val="00822192"/>
    <w:rsid w:val="008246CF"/>
    <w:rsid w:val="00824C80"/>
    <w:rsid w:val="00827B84"/>
    <w:rsid w:val="00831F21"/>
    <w:rsid w:val="00832A9A"/>
    <w:rsid w:val="00843549"/>
    <w:rsid w:val="0084361C"/>
    <w:rsid w:val="00865063"/>
    <w:rsid w:val="00875334"/>
    <w:rsid w:val="00890860"/>
    <w:rsid w:val="008919CA"/>
    <w:rsid w:val="008A1357"/>
    <w:rsid w:val="008B3D57"/>
    <w:rsid w:val="008C03BE"/>
    <w:rsid w:val="008C764F"/>
    <w:rsid w:val="008E7F2D"/>
    <w:rsid w:val="008F6C8F"/>
    <w:rsid w:val="00925305"/>
    <w:rsid w:val="0093558E"/>
    <w:rsid w:val="00942176"/>
    <w:rsid w:val="00946354"/>
    <w:rsid w:val="00947487"/>
    <w:rsid w:val="00956750"/>
    <w:rsid w:val="00964EA1"/>
    <w:rsid w:val="00974200"/>
    <w:rsid w:val="00987B4F"/>
    <w:rsid w:val="0099096E"/>
    <w:rsid w:val="00995F3F"/>
    <w:rsid w:val="009D03A4"/>
    <w:rsid w:val="009D1838"/>
    <w:rsid w:val="009D2C96"/>
    <w:rsid w:val="009D4536"/>
    <w:rsid w:val="009D52CB"/>
    <w:rsid w:val="009D6919"/>
    <w:rsid w:val="009E1B9B"/>
    <w:rsid w:val="009E1DA3"/>
    <w:rsid w:val="009E2633"/>
    <w:rsid w:val="009E70D3"/>
    <w:rsid w:val="009F1F18"/>
    <w:rsid w:val="00A01D32"/>
    <w:rsid w:val="00A12582"/>
    <w:rsid w:val="00A12919"/>
    <w:rsid w:val="00A2002D"/>
    <w:rsid w:val="00A55699"/>
    <w:rsid w:val="00A70A15"/>
    <w:rsid w:val="00A7346A"/>
    <w:rsid w:val="00A76C92"/>
    <w:rsid w:val="00AA1D8D"/>
    <w:rsid w:val="00AA302F"/>
    <w:rsid w:val="00AB1F31"/>
    <w:rsid w:val="00AB3F6A"/>
    <w:rsid w:val="00AB78F8"/>
    <w:rsid w:val="00AD0F15"/>
    <w:rsid w:val="00B0115E"/>
    <w:rsid w:val="00B02762"/>
    <w:rsid w:val="00B14F2C"/>
    <w:rsid w:val="00B30A56"/>
    <w:rsid w:val="00B30C03"/>
    <w:rsid w:val="00B3636C"/>
    <w:rsid w:val="00B40C4E"/>
    <w:rsid w:val="00B47730"/>
    <w:rsid w:val="00B54641"/>
    <w:rsid w:val="00B6020C"/>
    <w:rsid w:val="00B61C3D"/>
    <w:rsid w:val="00B6613E"/>
    <w:rsid w:val="00B66150"/>
    <w:rsid w:val="00B743AC"/>
    <w:rsid w:val="00B75181"/>
    <w:rsid w:val="00B81C70"/>
    <w:rsid w:val="00B8313E"/>
    <w:rsid w:val="00B93460"/>
    <w:rsid w:val="00B9774B"/>
    <w:rsid w:val="00BA291C"/>
    <w:rsid w:val="00BA38E8"/>
    <w:rsid w:val="00BA777F"/>
    <w:rsid w:val="00BB0EBF"/>
    <w:rsid w:val="00BB10DA"/>
    <w:rsid w:val="00BB1E36"/>
    <w:rsid w:val="00BB3C7A"/>
    <w:rsid w:val="00BB4AA7"/>
    <w:rsid w:val="00BB508B"/>
    <w:rsid w:val="00BD07F3"/>
    <w:rsid w:val="00BD45C5"/>
    <w:rsid w:val="00BE0AFA"/>
    <w:rsid w:val="00BE37CB"/>
    <w:rsid w:val="00BE559A"/>
    <w:rsid w:val="00BE568F"/>
    <w:rsid w:val="00C0302F"/>
    <w:rsid w:val="00C12C10"/>
    <w:rsid w:val="00C16684"/>
    <w:rsid w:val="00C17A17"/>
    <w:rsid w:val="00C24550"/>
    <w:rsid w:val="00C25B0D"/>
    <w:rsid w:val="00C4646E"/>
    <w:rsid w:val="00C46C75"/>
    <w:rsid w:val="00C543E6"/>
    <w:rsid w:val="00C5618B"/>
    <w:rsid w:val="00C72873"/>
    <w:rsid w:val="00C858F9"/>
    <w:rsid w:val="00CB0664"/>
    <w:rsid w:val="00CB07EB"/>
    <w:rsid w:val="00CC27FA"/>
    <w:rsid w:val="00CC7F25"/>
    <w:rsid w:val="00CE096F"/>
    <w:rsid w:val="00CE523F"/>
    <w:rsid w:val="00CF70E8"/>
    <w:rsid w:val="00D061FC"/>
    <w:rsid w:val="00D15722"/>
    <w:rsid w:val="00D15970"/>
    <w:rsid w:val="00D313A0"/>
    <w:rsid w:val="00D35126"/>
    <w:rsid w:val="00D4209E"/>
    <w:rsid w:val="00D62257"/>
    <w:rsid w:val="00D91465"/>
    <w:rsid w:val="00D93EA0"/>
    <w:rsid w:val="00D948BE"/>
    <w:rsid w:val="00DA46AF"/>
    <w:rsid w:val="00DA7C0C"/>
    <w:rsid w:val="00DB2A05"/>
    <w:rsid w:val="00DB367A"/>
    <w:rsid w:val="00DC0490"/>
    <w:rsid w:val="00DC42D3"/>
    <w:rsid w:val="00DC4FAB"/>
    <w:rsid w:val="00DC624D"/>
    <w:rsid w:val="00DD33D9"/>
    <w:rsid w:val="00DE46E9"/>
    <w:rsid w:val="00DF7323"/>
    <w:rsid w:val="00E02D64"/>
    <w:rsid w:val="00E109FC"/>
    <w:rsid w:val="00E24D7B"/>
    <w:rsid w:val="00E2612C"/>
    <w:rsid w:val="00E32CE4"/>
    <w:rsid w:val="00E35041"/>
    <w:rsid w:val="00E3541D"/>
    <w:rsid w:val="00E35F81"/>
    <w:rsid w:val="00E61C6B"/>
    <w:rsid w:val="00E721EC"/>
    <w:rsid w:val="00E730EC"/>
    <w:rsid w:val="00E7479B"/>
    <w:rsid w:val="00E761E5"/>
    <w:rsid w:val="00E76BA9"/>
    <w:rsid w:val="00E81C80"/>
    <w:rsid w:val="00E94238"/>
    <w:rsid w:val="00E94AEE"/>
    <w:rsid w:val="00E95C02"/>
    <w:rsid w:val="00EA7AD1"/>
    <w:rsid w:val="00EB417D"/>
    <w:rsid w:val="00ED185E"/>
    <w:rsid w:val="00EF3B7D"/>
    <w:rsid w:val="00EF5962"/>
    <w:rsid w:val="00EF7BCE"/>
    <w:rsid w:val="00F00F3B"/>
    <w:rsid w:val="00F053E8"/>
    <w:rsid w:val="00F0753F"/>
    <w:rsid w:val="00F10D07"/>
    <w:rsid w:val="00F11A6B"/>
    <w:rsid w:val="00F14141"/>
    <w:rsid w:val="00F30571"/>
    <w:rsid w:val="00F401AA"/>
    <w:rsid w:val="00F435F6"/>
    <w:rsid w:val="00F456B9"/>
    <w:rsid w:val="00F50AE6"/>
    <w:rsid w:val="00F51B24"/>
    <w:rsid w:val="00F745F8"/>
    <w:rsid w:val="00F80AD9"/>
    <w:rsid w:val="00F874EF"/>
    <w:rsid w:val="00F93538"/>
    <w:rsid w:val="00F93F6D"/>
    <w:rsid w:val="00FA1335"/>
    <w:rsid w:val="00FA2274"/>
    <w:rsid w:val="00FA460E"/>
    <w:rsid w:val="00FA4CE5"/>
    <w:rsid w:val="00FA7F7F"/>
    <w:rsid w:val="00FB0BE8"/>
    <w:rsid w:val="00FC4812"/>
    <w:rsid w:val="00FC693F"/>
    <w:rsid w:val="00FD06A5"/>
    <w:rsid w:val="00FD13F3"/>
    <w:rsid w:val="184AB757"/>
    <w:rsid w:val="3FBA343F"/>
    <w:rsid w:val="718106EB"/>
    <w:rsid w:val="7D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62061"/>
  <w14:defaultImageDpi w14:val="300"/>
  <w15:docId w15:val="{E84D5378-3B93-4944-BFF3-15717CA3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A129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291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2919"/>
    <w:rPr>
      <w:color w:val="800080" w:themeColor="followedHyperlink"/>
      <w:u w:val="single"/>
    </w:rPr>
  </w:style>
  <w:style w:type="paragraph" w:customStyle="1" w:styleId="Default">
    <w:name w:val="Default"/>
    <w:rsid w:val="00155F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346A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6A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6A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A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6A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qFormat/>
    <w:rsid w:val="00995F3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Jefferson Oliveira</cp:lastModifiedBy>
  <cp:revision>182</cp:revision>
  <cp:lastPrinted>2025-03-03T13:48:00Z</cp:lastPrinted>
  <dcterms:created xsi:type="dcterms:W3CDTF">2025-04-03T11:52:00Z</dcterms:created>
  <dcterms:modified xsi:type="dcterms:W3CDTF">2025-04-10T19:16:00Z</dcterms:modified>
  <cp:category/>
</cp:coreProperties>
</file>